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42" w:rsidRDefault="00D71E42" w:rsidP="00D71E42">
      <w:pPr>
        <w:autoSpaceDE w:val="0"/>
        <w:autoSpaceDN w:val="0"/>
        <w:adjustRightInd w:val="0"/>
        <w:rPr>
          <w:rFonts w:ascii="Arial" w:hAnsi="Arial" w:cs="Arial"/>
        </w:rPr>
      </w:pPr>
    </w:p>
    <w:p w:rsidR="00D71E42" w:rsidRDefault="00D71E42" w:rsidP="00D71E4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20F71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F20F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F20F71">
        <w:rPr>
          <w:sz w:val="20"/>
          <w:szCs w:val="20"/>
        </w:rPr>
        <w:t>...............................    dnia ......-......-............  r.</w:t>
      </w:r>
      <w:r w:rsidRPr="00F20F71">
        <w:rPr>
          <w:i/>
          <w:iCs/>
          <w:sz w:val="20"/>
          <w:szCs w:val="20"/>
        </w:rPr>
        <w:t xml:space="preserve"> </w:t>
      </w:r>
      <w:r w:rsidRPr="00F20F71">
        <w:rPr>
          <w:i/>
          <w:iCs/>
          <w:sz w:val="20"/>
          <w:szCs w:val="20"/>
        </w:rPr>
        <w:tab/>
        <w:t xml:space="preserve"> </w:t>
      </w:r>
    </w:p>
    <w:p w:rsidR="00D71E42" w:rsidRPr="00F20F71" w:rsidRDefault="00D71E42" w:rsidP="00D71E42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Pr="00F20F71">
        <w:rPr>
          <w:i/>
          <w:iCs/>
          <w:sz w:val="20"/>
          <w:szCs w:val="20"/>
        </w:rPr>
        <w:t>(miejscowo</w:t>
      </w:r>
      <w:r w:rsidRPr="00F20F71">
        <w:rPr>
          <w:i/>
          <w:sz w:val="20"/>
          <w:szCs w:val="20"/>
        </w:rPr>
        <w:t>ść</w:t>
      </w:r>
      <w:r w:rsidRPr="00F20F71">
        <w:rPr>
          <w:i/>
          <w:iCs/>
          <w:sz w:val="20"/>
          <w:szCs w:val="20"/>
        </w:rPr>
        <w:t>)</w:t>
      </w:r>
    </w:p>
    <w:p w:rsidR="00D71E42" w:rsidRPr="00F20F71" w:rsidRDefault="00D71E42" w:rsidP="00D71E42">
      <w:pPr>
        <w:spacing w:line="360" w:lineRule="auto"/>
        <w:jc w:val="center"/>
        <w:rPr>
          <w:b/>
          <w:sz w:val="28"/>
          <w:szCs w:val="28"/>
        </w:rPr>
      </w:pPr>
      <w:r w:rsidRPr="00F20F71">
        <w:rPr>
          <w:b/>
          <w:sz w:val="28"/>
          <w:szCs w:val="28"/>
        </w:rPr>
        <w:t>DEKLARACJA WEKSLOWA</w:t>
      </w:r>
    </w:p>
    <w:p w:rsidR="00D71E42" w:rsidRPr="00F20F71" w:rsidRDefault="00D71E42" w:rsidP="00D71E42">
      <w:pPr>
        <w:spacing w:line="360" w:lineRule="auto"/>
        <w:rPr>
          <w:b/>
          <w:sz w:val="28"/>
          <w:szCs w:val="28"/>
        </w:rPr>
      </w:pPr>
      <w:r w:rsidRPr="00F20F71">
        <w:rPr>
          <w:b/>
          <w:sz w:val="28"/>
          <w:szCs w:val="28"/>
        </w:rPr>
        <w:t xml:space="preserve">do weksla </w:t>
      </w:r>
      <w:proofErr w:type="spellStart"/>
      <w:r w:rsidRPr="00F20F71">
        <w:rPr>
          <w:b/>
          <w:sz w:val="28"/>
          <w:szCs w:val="28"/>
        </w:rPr>
        <w:t>in</w:t>
      </w:r>
      <w:proofErr w:type="spellEnd"/>
      <w:r w:rsidRPr="00F20F71">
        <w:rPr>
          <w:b/>
          <w:sz w:val="28"/>
          <w:szCs w:val="28"/>
        </w:rPr>
        <w:t xml:space="preserve"> blanco wystawionego przez:</w:t>
      </w:r>
    </w:p>
    <w:p w:rsidR="00D71E42" w:rsidRPr="00F20F71" w:rsidRDefault="00D71E42" w:rsidP="00D71E42">
      <w:pPr>
        <w:spacing w:line="360" w:lineRule="auto"/>
        <w:jc w:val="both"/>
        <w:rPr>
          <w:b/>
        </w:rPr>
      </w:pPr>
      <w:r w:rsidRPr="00F20F7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E42" w:rsidRPr="00F20F71" w:rsidRDefault="00D71E42" w:rsidP="00D71E42">
      <w:pPr>
        <w:spacing w:line="360" w:lineRule="auto"/>
        <w:jc w:val="both"/>
        <w:rPr>
          <w:i/>
          <w:sz w:val="20"/>
          <w:szCs w:val="20"/>
        </w:rPr>
      </w:pPr>
      <w:r w:rsidRPr="00F20F71">
        <w:rPr>
          <w:i/>
          <w:sz w:val="20"/>
          <w:szCs w:val="20"/>
        </w:rPr>
        <w:t>(wpisać pełną nazwę Beneficjenta</w:t>
      </w:r>
      <w:r>
        <w:rPr>
          <w:i/>
          <w:sz w:val="20"/>
          <w:szCs w:val="20"/>
        </w:rPr>
        <w:t xml:space="preserve"> pomocy</w:t>
      </w:r>
      <w:r w:rsidRPr="00F20F71">
        <w:rPr>
          <w:i/>
          <w:sz w:val="20"/>
          <w:szCs w:val="20"/>
        </w:rPr>
        <w:t>, siedzibę , numer wpisu do właściwego rejestru lub właściwej ewidencji ze wskazaniem podmiotu dokonującego wpisu, NIP, REGON, w prz</w:t>
      </w:r>
      <w:r>
        <w:rPr>
          <w:i/>
          <w:sz w:val="20"/>
          <w:szCs w:val="20"/>
        </w:rPr>
        <w:t>y</w:t>
      </w:r>
      <w:r w:rsidRPr="00F20F71">
        <w:rPr>
          <w:i/>
          <w:sz w:val="20"/>
          <w:szCs w:val="20"/>
        </w:rPr>
        <w:t xml:space="preserve">padku </w:t>
      </w:r>
      <w:proofErr w:type="spellStart"/>
      <w:r w:rsidRPr="00F20F71">
        <w:rPr>
          <w:i/>
          <w:sz w:val="20"/>
          <w:szCs w:val="20"/>
        </w:rPr>
        <w:t>sp</w:t>
      </w:r>
      <w:proofErr w:type="spellEnd"/>
      <w:r w:rsidRPr="00F20F71">
        <w:rPr>
          <w:i/>
          <w:sz w:val="20"/>
          <w:szCs w:val="20"/>
        </w:rPr>
        <w:t xml:space="preserve">. z o.o. lub </w:t>
      </w:r>
      <w:proofErr w:type="spellStart"/>
      <w:r w:rsidRPr="00F20F71">
        <w:rPr>
          <w:i/>
          <w:sz w:val="20"/>
          <w:szCs w:val="20"/>
        </w:rPr>
        <w:t>s.a</w:t>
      </w:r>
      <w:proofErr w:type="spellEnd"/>
      <w:r w:rsidRPr="00F20F71">
        <w:rPr>
          <w:i/>
          <w:sz w:val="20"/>
          <w:szCs w:val="20"/>
        </w:rPr>
        <w:t xml:space="preserve">. należy podać kwotę kapitału zakładowego) </w:t>
      </w:r>
      <w:r w:rsidRPr="00F20F71">
        <w:rPr>
          <w:b/>
        </w:rPr>
        <w:t xml:space="preserve">reprezentowaną przez: </w:t>
      </w:r>
    </w:p>
    <w:p w:rsidR="00D71E42" w:rsidRPr="00F20F71" w:rsidRDefault="00D71E42" w:rsidP="00D71E42">
      <w:pPr>
        <w:spacing w:before="120" w:line="360" w:lineRule="auto"/>
        <w:jc w:val="both"/>
        <w:rPr>
          <w:b/>
        </w:rPr>
      </w:pPr>
      <w:r w:rsidRPr="00F20F71">
        <w:rPr>
          <w:b/>
        </w:rPr>
        <w:t>1……………………….……………….………………………………………………………………………………………………………………………………………………………............................…</w:t>
      </w:r>
      <w:r w:rsidRPr="00F20F71">
        <w:t>*</w:t>
      </w:r>
    </w:p>
    <w:p w:rsidR="00D71E42" w:rsidRPr="00F20F71" w:rsidRDefault="00D71E42" w:rsidP="00D71E42">
      <w:pPr>
        <w:spacing w:before="120" w:line="360" w:lineRule="auto"/>
        <w:jc w:val="both"/>
      </w:pPr>
      <w:r w:rsidRPr="00F20F71">
        <w:rPr>
          <w:b/>
        </w:rPr>
        <w:t>2……………………………………………….………………………….…………………………………………………………………….......…………..……………………...........................………….</w:t>
      </w:r>
      <w:r w:rsidRPr="00F20F71">
        <w:t>*</w:t>
      </w:r>
    </w:p>
    <w:p w:rsidR="00D71E42" w:rsidRPr="00F20F71" w:rsidRDefault="00D71E42" w:rsidP="00D71E42">
      <w:pPr>
        <w:spacing w:line="360" w:lineRule="auto"/>
        <w:jc w:val="both"/>
        <w:rPr>
          <w:i/>
          <w:sz w:val="20"/>
          <w:szCs w:val="20"/>
        </w:rPr>
      </w:pPr>
      <w:r w:rsidRPr="00F20F71">
        <w:t xml:space="preserve">* </w:t>
      </w:r>
      <w:r w:rsidRPr="00F20F71">
        <w:rPr>
          <w:i/>
          <w:sz w:val="20"/>
          <w:szCs w:val="20"/>
        </w:rPr>
        <w:t>wpisać imię i nazwisko, adres zamieszkania, serię i numer dowodu osobistego i przez kogo wydany, PESEL, datę i miejsce urodzenia, pełniona funkcja oraz opisać sposób reprezentacji Beneficjenta</w:t>
      </w:r>
    </w:p>
    <w:p w:rsidR="00D71E42" w:rsidRDefault="00D71E42" w:rsidP="00D71E42">
      <w:pPr>
        <w:spacing w:line="360" w:lineRule="auto"/>
        <w:jc w:val="both"/>
      </w:pPr>
      <w:r w:rsidRPr="00F20F71">
        <w:t xml:space="preserve">W załączeniu składamy do dyspozycji </w:t>
      </w:r>
      <w:r>
        <w:t xml:space="preserve">Europejskiego Domu Spotkań-Fundacji Nowy Staw </w:t>
      </w:r>
      <w:r w:rsidRPr="008F39D2">
        <w:t xml:space="preserve">wystawiony przez nas weksel </w:t>
      </w:r>
      <w:proofErr w:type="spellStart"/>
      <w:r w:rsidRPr="008F39D2">
        <w:t>in</w:t>
      </w:r>
      <w:proofErr w:type="spellEnd"/>
      <w:r w:rsidRPr="008F39D2">
        <w:t xml:space="preserve"> blanco jako zabezpieczenie należytego wykonania Umowy</w:t>
      </w:r>
      <w:r>
        <w:t xml:space="preserve"> o udzielenie wsparcia finansowego zawartej</w:t>
      </w:r>
      <w:r w:rsidRPr="0085793D">
        <w:t xml:space="preserve"> pomiędzy Uczestnikiem projektu a Beneficjentem</w:t>
      </w:r>
    </w:p>
    <w:p w:rsidR="00D71E42" w:rsidRDefault="00D71E42" w:rsidP="00D71E42">
      <w:pPr>
        <w:spacing w:line="360" w:lineRule="auto"/>
        <w:jc w:val="both"/>
      </w:pPr>
      <w:r w:rsidRPr="008F39D2">
        <w:t xml:space="preserve">w dniu .…................……….. </w:t>
      </w:r>
      <w:r>
        <w:t xml:space="preserve">w związku z realizacją </w:t>
      </w:r>
      <w:r w:rsidRPr="008F39D2">
        <w:t>Projektu pt</w:t>
      </w:r>
      <w:r>
        <w:t>.</w:t>
      </w:r>
      <w:r w:rsidRPr="008F39D2">
        <w:t xml:space="preserve">: </w:t>
      </w:r>
      <w:r w:rsidRPr="008F39D2">
        <w:rPr>
          <w:b/>
        </w:rPr>
        <w:t>„</w:t>
      </w:r>
      <w:r>
        <w:rPr>
          <w:b/>
        </w:rPr>
        <w:t xml:space="preserve">Postaw na biznes !” </w:t>
      </w:r>
      <w:r w:rsidRPr="008F39D2">
        <w:t xml:space="preserve">realizowanego </w:t>
      </w:r>
      <w:r>
        <w:t xml:space="preserve">  </w:t>
      </w:r>
    </w:p>
    <w:p w:rsidR="00D71E42" w:rsidRPr="00882564" w:rsidRDefault="00D71E42" w:rsidP="00D71E42">
      <w:pPr>
        <w:spacing w:line="360" w:lineRule="auto"/>
        <w:jc w:val="both"/>
        <w:rPr>
          <w:b/>
          <w:i/>
          <w:sz w:val="20"/>
          <w:szCs w:val="20"/>
        </w:rPr>
      </w:pPr>
      <w:r w:rsidRPr="008F39D2">
        <w:t xml:space="preserve">w ramach Regionalnego Programu Operacyjnego Województwa Lubelskiego na lata 2014-2020, Osi Priorytetowej </w:t>
      </w:r>
      <w:r>
        <w:t>9</w:t>
      </w:r>
      <w:r w:rsidRPr="008F39D2">
        <w:t xml:space="preserve">, Działania </w:t>
      </w:r>
      <w:r>
        <w:t>9.3</w:t>
      </w:r>
    </w:p>
    <w:p w:rsidR="00D71E42" w:rsidRPr="00F20F71" w:rsidRDefault="00D71E42" w:rsidP="00D71E42">
      <w:pPr>
        <w:spacing w:line="360" w:lineRule="auto"/>
        <w:ind w:firstLine="709"/>
        <w:jc w:val="both"/>
        <w:rPr>
          <w:b/>
        </w:rPr>
      </w:pPr>
      <w:r w:rsidRPr="00882564">
        <w:rPr>
          <w:b/>
        </w:rPr>
        <w:t>Niniejszym upoważniamy Europejski</w:t>
      </w:r>
      <w:r>
        <w:t xml:space="preserve"> </w:t>
      </w:r>
      <w:r w:rsidRPr="00882564">
        <w:rPr>
          <w:b/>
        </w:rPr>
        <w:t>Dom Spotkań-Fundację Nowy Staw</w:t>
      </w:r>
      <w:r>
        <w:t xml:space="preserve"> </w:t>
      </w:r>
      <w:r w:rsidRPr="00F20F71">
        <w:rPr>
          <w:b/>
        </w:rPr>
        <w:t xml:space="preserve">do wypełnienia złożonego weksla zgodnie z postanowieniami deklaracji. </w:t>
      </w:r>
    </w:p>
    <w:p w:rsidR="00D71E42" w:rsidRPr="00F20F71" w:rsidRDefault="00D71E42" w:rsidP="00D71E42">
      <w:pPr>
        <w:spacing w:line="360" w:lineRule="auto"/>
        <w:ind w:firstLine="709"/>
        <w:jc w:val="both"/>
      </w:pPr>
      <w:r w:rsidRPr="00882564">
        <w:rPr>
          <w:b/>
        </w:rPr>
        <w:t>Europejski</w:t>
      </w:r>
      <w:r>
        <w:t xml:space="preserve"> </w:t>
      </w:r>
      <w:r w:rsidRPr="00882564">
        <w:rPr>
          <w:b/>
        </w:rPr>
        <w:t>Dom Spotkań-Fundacj</w:t>
      </w:r>
      <w:r>
        <w:rPr>
          <w:b/>
        </w:rPr>
        <w:t>a</w:t>
      </w:r>
      <w:r w:rsidRPr="00882564">
        <w:rPr>
          <w:b/>
        </w:rPr>
        <w:t xml:space="preserve"> Nowy Staw</w:t>
      </w:r>
      <w:r>
        <w:t xml:space="preserve"> </w:t>
      </w:r>
      <w:r w:rsidRPr="00F20F71">
        <w:t>ma prawo wypełnić ten weksel w każdym czasie w przypadku niewykonania lub nienależytego wykonania przez</w:t>
      </w:r>
    </w:p>
    <w:p w:rsidR="00D71E42" w:rsidRPr="00F20F71" w:rsidRDefault="00D71E42" w:rsidP="00D71E42">
      <w:pPr>
        <w:spacing w:line="360" w:lineRule="auto"/>
        <w:jc w:val="both"/>
        <w:rPr>
          <w:b/>
        </w:rPr>
      </w:pPr>
      <w:r w:rsidRPr="00F20F71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D71E42" w:rsidRPr="00F20F71" w:rsidRDefault="00D71E42" w:rsidP="00D71E42">
      <w:pPr>
        <w:spacing w:line="360" w:lineRule="auto"/>
        <w:jc w:val="both"/>
        <w:rPr>
          <w:b/>
          <w:sz w:val="20"/>
          <w:szCs w:val="20"/>
        </w:rPr>
      </w:pPr>
      <w:r w:rsidRPr="00F20F71">
        <w:t xml:space="preserve"> </w:t>
      </w:r>
      <w:r w:rsidRPr="00F20F71">
        <w:rPr>
          <w:i/>
          <w:sz w:val="20"/>
          <w:szCs w:val="20"/>
        </w:rPr>
        <w:t>(wpisać pełną nazwę Beneficjenta, siedzibę, numer wpisu do właściwego rejestru lub właściwej ewidencji ze wskazaniem podmiotu dokonującego wpisu, NIP, REGON)</w:t>
      </w:r>
    </w:p>
    <w:p w:rsidR="00D71E42" w:rsidRPr="00F20F71" w:rsidRDefault="00D71E42" w:rsidP="00D71E42">
      <w:pPr>
        <w:spacing w:line="360" w:lineRule="auto"/>
        <w:jc w:val="both"/>
        <w:rPr>
          <w:b/>
          <w:sz w:val="20"/>
          <w:szCs w:val="20"/>
        </w:rPr>
      </w:pPr>
      <w:r w:rsidRPr="00F20F71">
        <w:t xml:space="preserve">zobowiązań wynikających z umowy, o której mowa wyżej, na sumę odpowiadającą pełnej kwocie istniejących zobowiązań  wraz z kosztami zawiadomień i innymi kosztami pozostającymi  w związku z dochodzonymi roszczeniami. </w:t>
      </w:r>
      <w:r w:rsidRPr="00882564">
        <w:rPr>
          <w:b/>
        </w:rPr>
        <w:t>Europejski</w:t>
      </w:r>
      <w:r>
        <w:t xml:space="preserve"> </w:t>
      </w:r>
      <w:r w:rsidRPr="00882564">
        <w:rPr>
          <w:b/>
        </w:rPr>
        <w:t>Dom Spotkań-Fundacj</w:t>
      </w:r>
      <w:r>
        <w:rPr>
          <w:b/>
        </w:rPr>
        <w:t>a</w:t>
      </w:r>
      <w:r w:rsidRPr="00882564">
        <w:rPr>
          <w:b/>
        </w:rPr>
        <w:t xml:space="preserve"> Nowy Staw</w:t>
      </w:r>
      <w:r w:rsidRPr="00F20F71">
        <w:t xml:space="preserve"> ma prawo według swego uznania opatrzyć ten weksel terminem płatności, miejscem płatności, przy czym może umieścić klauzulę domicylu, klauzulą </w:t>
      </w:r>
      <w:r w:rsidRPr="00F20F71">
        <w:rPr>
          <w:b/>
        </w:rPr>
        <w:t xml:space="preserve">„bez protestu”, </w:t>
      </w:r>
      <w:r w:rsidRPr="00F20F71">
        <w:t>klauzulą odsetkową</w:t>
      </w:r>
      <w:r w:rsidRPr="00F20F71">
        <w:rPr>
          <w:b/>
        </w:rPr>
        <w:t xml:space="preserve"> </w:t>
      </w:r>
      <w:r w:rsidRPr="00F20F71">
        <w:t xml:space="preserve">oraz uzupełnić go brakującymi elementami i wszelkimi innymi klauzulami. </w:t>
      </w:r>
      <w:r w:rsidRPr="00882564">
        <w:rPr>
          <w:b/>
        </w:rPr>
        <w:t>Europejski</w:t>
      </w:r>
      <w:r>
        <w:t xml:space="preserve"> </w:t>
      </w:r>
      <w:r w:rsidRPr="00882564">
        <w:rPr>
          <w:b/>
        </w:rPr>
        <w:t>Dom Spotkań-Fundacj</w:t>
      </w:r>
      <w:r>
        <w:rPr>
          <w:b/>
        </w:rPr>
        <w:t>a</w:t>
      </w:r>
      <w:r w:rsidRPr="00882564">
        <w:rPr>
          <w:b/>
        </w:rPr>
        <w:t xml:space="preserve"> Nowy Staw</w:t>
      </w:r>
      <w:r>
        <w:t xml:space="preserve"> </w:t>
      </w:r>
      <w:r w:rsidRPr="00F20F71">
        <w:t xml:space="preserve">zawiadomi wystawcę o wypełnieniu weksla  listem poleconym za zwrotnym potwierdzeniem odbioru pod wskazany wyżej adres. Strony Umowy uznają, że przesłanie wraz z zawiadomieniem </w:t>
      </w:r>
      <w:r>
        <w:t xml:space="preserve"> </w:t>
      </w:r>
      <w:r w:rsidRPr="00F20F71">
        <w:t>o wypełnieniu,  kserokopii weksla stanowi przedstawienie weksla do zapłaty.</w:t>
      </w:r>
    </w:p>
    <w:p w:rsidR="00D71E42" w:rsidRPr="00F20F71" w:rsidRDefault="00D71E42" w:rsidP="00D71E42">
      <w:pPr>
        <w:spacing w:line="360" w:lineRule="auto"/>
        <w:ind w:firstLine="709"/>
        <w:jc w:val="both"/>
      </w:pPr>
      <w:r w:rsidRPr="00F20F71">
        <w:t xml:space="preserve">List, o którym mowa wyżej powinien być wysłany przynajmniej na 14 dni przed terminem płatności weksla. Dwukrotne awizo pod wskazany adres uważane będzie za skuteczne doręczenie. Równocześnie zobowiązujemy się do informowania </w:t>
      </w:r>
      <w:r w:rsidRPr="00882564">
        <w:rPr>
          <w:b/>
        </w:rPr>
        <w:t>Europejski</w:t>
      </w:r>
      <w:r>
        <w:rPr>
          <w:b/>
        </w:rPr>
        <w:t>ego</w:t>
      </w:r>
      <w:r>
        <w:t xml:space="preserve"> </w:t>
      </w:r>
      <w:r w:rsidRPr="00882564">
        <w:rPr>
          <w:b/>
        </w:rPr>
        <w:t>Dom</w:t>
      </w:r>
      <w:r>
        <w:rPr>
          <w:b/>
        </w:rPr>
        <w:t>u</w:t>
      </w:r>
      <w:r w:rsidRPr="00882564">
        <w:rPr>
          <w:b/>
        </w:rPr>
        <w:t xml:space="preserve"> Spotkań-Fundacj</w:t>
      </w:r>
      <w:r>
        <w:rPr>
          <w:b/>
        </w:rPr>
        <w:t>i</w:t>
      </w:r>
      <w:r w:rsidRPr="00882564">
        <w:rPr>
          <w:b/>
        </w:rPr>
        <w:t xml:space="preserve"> Nowy Staw</w:t>
      </w:r>
      <w:r>
        <w:t xml:space="preserve"> </w:t>
      </w:r>
      <w:r w:rsidRPr="00F20F71">
        <w:t xml:space="preserve">o każdej zmianie adresu, z tym skutkiem, że korespondencja kierowana według ostatnich danych i pod ostatnio podany adres będzie uważana za skutecznie doręczoną. </w:t>
      </w:r>
    </w:p>
    <w:p w:rsidR="00D71E42" w:rsidRPr="00F20F71" w:rsidRDefault="00D71E42" w:rsidP="00D71E42">
      <w:pPr>
        <w:spacing w:line="360" w:lineRule="auto"/>
        <w:ind w:firstLine="708"/>
        <w:jc w:val="both"/>
      </w:pPr>
      <w:r w:rsidRPr="00F20F71">
        <w:t>Walutą weksla jest waluta wierzytelności, którą weksel zabezpiecza.</w:t>
      </w:r>
    </w:p>
    <w:p w:rsidR="00D71E42" w:rsidRPr="00F20F71" w:rsidRDefault="00D71E42" w:rsidP="00D71E42">
      <w:pPr>
        <w:spacing w:line="360" w:lineRule="auto"/>
        <w:ind w:firstLine="708"/>
        <w:jc w:val="both"/>
      </w:pPr>
      <w:r w:rsidRPr="00F20F71">
        <w:t xml:space="preserve">Jednocześnie zobowiązujemy się do zapłacenia całej sumy wekslowej bez protestu na żądanie  </w:t>
      </w:r>
      <w:proofErr w:type="spellStart"/>
      <w:r w:rsidRPr="00882564">
        <w:rPr>
          <w:b/>
        </w:rPr>
        <w:t>Europejski</w:t>
      </w:r>
      <w:r>
        <w:rPr>
          <w:b/>
        </w:rPr>
        <w:t>go</w:t>
      </w:r>
      <w:proofErr w:type="spellEnd"/>
      <w:r>
        <w:t xml:space="preserve"> </w:t>
      </w:r>
      <w:r w:rsidRPr="00882564">
        <w:rPr>
          <w:b/>
        </w:rPr>
        <w:t>Dom</w:t>
      </w:r>
      <w:r>
        <w:rPr>
          <w:b/>
        </w:rPr>
        <w:t>u</w:t>
      </w:r>
      <w:r w:rsidRPr="00882564">
        <w:rPr>
          <w:b/>
        </w:rPr>
        <w:t xml:space="preserve"> Spotkań</w:t>
      </w:r>
      <w:r>
        <w:rPr>
          <w:b/>
        </w:rPr>
        <w:t xml:space="preserve"> </w:t>
      </w:r>
      <w:r w:rsidRPr="00882564">
        <w:rPr>
          <w:b/>
        </w:rPr>
        <w:t>-</w:t>
      </w:r>
      <w:r>
        <w:rPr>
          <w:b/>
        </w:rPr>
        <w:t xml:space="preserve"> </w:t>
      </w:r>
      <w:r w:rsidRPr="00882564">
        <w:rPr>
          <w:b/>
        </w:rPr>
        <w:t>Fundacj</w:t>
      </w:r>
      <w:r>
        <w:rPr>
          <w:b/>
        </w:rPr>
        <w:t>i</w:t>
      </w:r>
      <w:r w:rsidRPr="00882564">
        <w:rPr>
          <w:b/>
        </w:rPr>
        <w:t xml:space="preserve"> Nowy Staw</w:t>
      </w:r>
      <w:r>
        <w:t xml:space="preserve"> </w:t>
      </w:r>
      <w:r w:rsidRPr="00F20F71">
        <w:t xml:space="preserve">jako pokrycie naszego długu wynikającego z niewykonania lub nienależytego wykonania Umowy szczegółowo opisanej wyżej. </w:t>
      </w:r>
    </w:p>
    <w:p w:rsidR="00D71E42" w:rsidRPr="00F20F71" w:rsidRDefault="00D71E42" w:rsidP="00D71E42">
      <w:pPr>
        <w:spacing w:line="360" w:lineRule="auto"/>
        <w:ind w:firstLine="708"/>
        <w:jc w:val="both"/>
      </w:pPr>
      <w:r w:rsidRPr="00F20F71">
        <w:t xml:space="preserve">Weksel będzie płatny na rachunek bankowy wskazany </w:t>
      </w:r>
      <w:r>
        <w:t>przez</w:t>
      </w:r>
      <w:r w:rsidRPr="00882564">
        <w:rPr>
          <w:b/>
        </w:rPr>
        <w:t xml:space="preserve"> Europejski</w:t>
      </w:r>
      <w:r>
        <w:t xml:space="preserve"> </w:t>
      </w:r>
      <w:r w:rsidRPr="00882564">
        <w:rPr>
          <w:b/>
        </w:rPr>
        <w:t>Dom</w:t>
      </w:r>
      <w:r>
        <w:rPr>
          <w:b/>
        </w:rPr>
        <w:t xml:space="preserve"> </w:t>
      </w:r>
      <w:r w:rsidRPr="00882564">
        <w:rPr>
          <w:b/>
        </w:rPr>
        <w:t>Spotkań</w:t>
      </w:r>
      <w:r>
        <w:rPr>
          <w:b/>
        </w:rPr>
        <w:t xml:space="preserve"> </w:t>
      </w:r>
      <w:r w:rsidRPr="00882564">
        <w:rPr>
          <w:b/>
        </w:rPr>
        <w:t>-Fundacj</w:t>
      </w:r>
      <w:r>
        <w:rPr>
          <w:b/>
        </w:rPr>
        <w:t>i</w:t>
      </w:r>
      <w:r w:rsidRPr="00882564">
        <w:rPr>
          <w:b/>
        </w:rPr>
        <w:t xml:space="preserve"> Nowy Staw</w:t>
      </w:r>
      <w:r w:rsidRPr="00F20F71">
        <w:t xml:space="preserve">. Niniejsza deklaracja jest bezwarunkowa i nieodwołalna. Deklaracja i złożony weksel </w:t>
      </w:r>
      <w:proofErr w:type="spellStart"/>
      <w:r w:rsidRPr="00F20F71">
        <w:t>in</w:t>
      </w:r>
      <w:proofErr w:type="spellEnd"/>
      <w:r w:rsidRPr="00F20F71">
        <w:t xml:space="preserve"> blanco tracą ważność jedynie w przypadku, gdy warunki umowy zostaną dotrzymane i zostaną zakończone rozliczenia pomiędzy Stronami Umowy, a tym samym zabezpieczona wierzytelność wygaśnie. </w:t>
      </w:r>
    </w:p>
    <w:p w:rsidR="00D71E42" w:rsidRDefault="00D71E42" w:rsidP="00D71E42">
      <w:pPr>
        <w:spacing w:line="360" w:lineRule="auto"/>
        <w:ind w:firstLine="708"/>
        <w:jc w:val="both"/>
      </w:pPr>
      <w:r w:rsidRPr="00F20F71">
        <w:t xml:space="preserve">Po ostatecznym rozliczeniu umowy </w:t>
      </w:r>
      <w:r w:rsidRPr="00882564">
        <w:rPr>
          <w:b/>
        </w:rPr>
        <w:t>Europejski</w:t>
      </w:r>
      <w:r>
        <w:t xml:space="preserve"> </w:t>
      </w:r>
      <w:r w:rsidRPr="00882564">
        <w:rPr>
          <w:b/>
        </w:rPr>
        <w:t>Dom Spotkań</w:t>
      </w:r>
      <w:r>
        <w:rPr>
          <w:b/>
        </w:rPr>
        <w:t xml:space="preserve"> </w:t>
      </w:r>
      <w:r w:rsidRPr="00882564">
        <w:rPr>
          <w:b/>
        </w:rPr>
        <w:t>-</w:t>
      </w:r>
      <w:r>
        <w:rPr>
          <w:b/>
        </w:rPr>
        <w:t xml:space="preserve"> </w:t>
      </w:r>
      <w:r w:rsidRPr="00882564">
        <w:rPr>
          <w:b/>
        </w:rPr>
        <w:t>Fundacj</w:t>
      </w:r>
      <w:r>
        <w:rPr>
          <w:b/>
        </w:rPr>
        <w:t>i</w:t>
      </w:r>
      <w:r w:rsidRPr="00882564">
        <w:rPr>
          <w:b/>
        </w:rPr>
        <w:t xml:space="preserve"> Nowy Staw</w:t>
      </w:r>
      <w:r>
        <w:t xml:space="preserve"> </w:t>
      </w:r>
      <w:r w:rsidRPr="00F20F71">
        <w:t xml:space="preserve">poinformuje pisemnie Beneficjenta </w:t>
      </w:r>
      <w:r>
        <w:t xml:space="preserve">pomocy </w:t>
      </w:r>
      <w:r w:rsidRPr="00F20F71">
        <w:t xml:space="preserve">o możliwości i terminie złożenia wniosku o zwrot </w:t>
      </w:r>
      <w:r w:rsidRPr="00F20F71">
        <w:lastRenderedPageBreak/>
        <w:t xml:space="preserve">dokumentu stanowiącego zabezpieczenie umowy, a w razie złożenia wniosku o terminie osobistego odbioru zabezpieczenia. Niezłożenie wniosku o zwrot dokumentu stanowiącego zabezpieczenie umowy lub nieodebranie go we wskazanych przez </w:t>
      </w:r>
      <w:r w:rsidRPr="00882564">
        <w:rPr>
          <w:b/>
        </w:rPr>
        <w:t>Europejski</w:t>
      </w:r>
      <w:r>
        <w:t xml:space="preserve"> </w:t>
      </w:r>
      <w:r w:rsidRPr="00882564">
        <w:rPr>
          <w:b/>
        </w:rPr>
        <w:t>Dom Spotkań</w:t>
      </w:r>
      <w:r>
        <w:rPr>
          <w:b/>
        </w:rPr>
        <w:t xml:space="preserve"> </w:t>
      </w:r>
      <w:r w:rsidRPr="00882564">
        <w:rPr>
          <w:b/>
        </w:rPr>
        <w:t>-</w:t>
      </w:r>
      <w:r>
        <w:rPr>
          <w:b/>
        </w:rPr>
        <w:t xml:space="preserve"> </w:t>
      </w:r>
      <w:r w:rsidRPr="00882564">
        <w:rPr>
          <w:b/>
        </w:rPr>
        <w:t>Fundacj</w:t>
      </w:r>
      <w:r>
        <w:rPr>
          <w:b/>
        </w:rPr>
        <w:t xml:space="preserve">ę </w:t>
      </w:r>
      <w:r w:rsidRPr="00882564">
        <w:rPr>
          <w:b/>
        </w:rPr>
        <w:t xml:space="preserve"> Nowy Staw</w:t>
      </w:r>
      <w:r>
        <w:t xml:space="preserve"> </w:t>
      </w:r>
      <w:r w:rsidRPr="00F20F71">
        <w:t>terminach poczytane zostanie jako wyrażenie przez wystawcę weksla zgody na jego zniszczenie.</w:t>
      </w:r>
    </w:p>
    <w:p w:rsidR="00D71E42" w:rsidRPr="00F20F71" w:rsidRDefault="00D71E42" w:rsidP="00D71E42">
      <w:pPr>
        <w:spacing w:line="360" w:lineRule="auto"/>
        <w:ind w:firstLine="708"/>
        <w:jc w:val="both"/>
      </w:pPr>
    </w:p>
    <w:p w:rsidR="00D71E42" w:rsidRDefault="00D71E42" w:rsidP="00D71E42">
      <w:pPr>
        <w:spacing w:line="360" w:lineRule="auto"/>
        <w:ind w:firstLine="709"/>
        <w:jc w:val="both"/>
      </w:pPr>
      <w:r w:rsidRPr="00F20F71">
        <w:t>1.……………………………………………………………….*</w:t>
      </w:r>
    </w:p>
    <w:p w:rsidR="00D71E42" w:rsidRPr="00F20F71" w:rsidRDefault="00D71E42" w:rsidP="00D71E42">
      <w:pPr>
        <w:spacing w:line="360" w:lineRule="auto"/>
        <w:ind w:firstLine="709"/>
        <w:jc w:val="both"/>
      </w:pPr>
    </w:p>
    <w:p w:rsidR="00D71E42" w:rsidRPr="00F20F71" w:rsidRDefault="00D71E42" w:rsidP="00D71E42">
      <w:pPr>
        <w:spacing w:line="360" w:lineRule="auto"/>
        <w:ind w:firstLine="709"/>
        <w:jc w:val="both"/>
      </w:pPr>
      <w:r w:rsidRPr="00F20F71">
        <w:t>2. ………………………………………………………………*</w:t>
      </w:r>
    </w:p>
    <w:p w:rsidR="00D71E42" w:rsidRDefault="00D71E42" w:rsidP="00D71E42">
      <w:pPr>
        <w:spacing w:line="360" w:lineRule="auto"/>
        <w:jc w:val="both"/>
        <w:rPr>
          <w:i/>
          <w:sz w:val="20"/>
          <w:szCs w:val="20"/>
        </w:rPr>
      </w:pPr>
      <w:r w:rsidRPr="00F20F71">
        <w:rPr>
          <w:i/>
          <w:sz w:val="20"/>
          <w:szCs w:val="20"/>
        </w:rPr>
        <w:t>* czytelne podpisy osób upoważnionych do działania w imieniu podmiotu</w:t>
      </w:r>
    </w:p>
    <w:p w:rsidR="005B3588" w:rsidRDefault="005B3588" w:rsidP="00D71E42">
      <w:pPr>
        <w:spacing w:line="360" w:lineRule="auto"/>
        <w:jc w:val="both"/>
        <w:rPr>
          <w:i/>
          <w:sz w:val="20"/>
          <w:szCs w:val="20"/>
        </w:rPr>
      </w:pPr>
    </w:p>
    <w:p w:rsidR="005B3588" w:rsidRDefault="005B3588" w:rsidP="00D71E42">
      <w:pPr>
        <w:spacing w:line="360" w:lineRule="auto"/>
        <w:jc w:val="both"/>
        <w:rPr>
          <w:i/>
          <w:sz w:val="20"/>
          <w:szCs w:val="20"/>
        </w:rPr>
      </w:pPr>
    </w:p>
    <w:p w:rsidR="005B3588" w:rsidRPr="005B3588" w:rsidRDefault="005B3588" w:rsidP="005B3588">
      <w:pPr>
        <w:spacing w:line="360" w:lineRule="auto"/>
        <w:jc w:val="both"/>
      </w:pPr>
      <w:r w:rsidRPr="005B3588">
        <w:t>3. …………………………………………………………………………*</w:t>
      </w:r>
    </w:p>
    <w:p w:rsidR="005B3588" w:rsidRPr="005B3588" w:rsidRDefault="005B3588" w:rsidP="005B3588">
      <w:pPr>
        <w:spacing w:line="360" w:lineRule="auto"/>
        <w:jc w:val="both"/>
        <w:rPr>
          <w:sz w:val="20"/>
          <w:szCs w:val="20"/>
        </w:rPr>
      </w:pPr>
      <w:r w:rsidRPr="005B3588">
        <w:rPr>
          <w:sz w:val="20"/>
          <w:szCs w:val="20"/>
        </w:rPr>
        <w:t>* czytelny podpis poręczyciela Beneficjenta pomocy</w:t>
      </w:r>
    </w:p>
    <w:p w:rsidR="00D71E42" w:rsidRDefault="00D71E42" w:rsidP="00D71E42">
      <w:pPr>
        <w:spacing w:line="360" w:lineRule="auto"/>
        <w:jc w:val="both"/>
        <w:rPr>
          <w:i/>
          <w:sz w:val="20"/>
          <w:szCs w:val="20"/>
        </w:rPr>
      </w:pPr>
    </w:p>
    <w:p w:rsidR="005B3588" w:rsidRDefault="005B3588" w:rsidP="00D71E42">
      <w:pPr>
        <w:spacing w:line="360" w:lineRule="auto"/>
        <w:jc w:val="both"/>
        <w:rPr>
          <w:i/>
          <w:sz w:val="20"/>
          <w:szCs w:val="20"/>
        </w:rPr>
      </w:pPr>
    </w:p>
    <w:p w:rsidR="005B3588" w:rsidRPr="008F39D2" w:rsidRDefault="005B3588" w:rsidP="00D71E42">
      <w:pPr>
        <w:spacing w:line="360" w:lineRule="auto"/>
        <w:jc w:val="both"/>
        <w:rPr>
          <w:i/>
          <w:sz w:val="20"/>
          <w:szCs w:val="20"/>
        </w:rPr>
      </w:pPr>
    </w:p>
    <w:p w:rsidR="00D71E42" w:rsidRPr="00F20F71" w:rsidRDefault="00D71E42" w:rsidP="005B3588">
      <w:pPr>
        <w:spacing w:line="360" w:lineRule="auto"/>
        <w:jc w:val="right"/>
      </w:pPr>
      <w:r w:rsidRPr="00F20F71">
        <w:t>.………………..................………………………</w:t>
      </w:r>
    </w:p>
    <w:p w:rsidR="00D71E42" w:rsidRPr="00F20F71" w:rsidRDefault="00D71E42" w:rsidP="005B3588">
      <w:pPr>
        <w:spacing w:line="360" w:lineRule="auto"/>
        <w:jc w:val="right"/>
      </w:pPr>
      <w:r w:rsidRPr="00F20F71">
        <w:t>Oświadczam, że podpisy złożono w mojej obecności</w:t>
      </w:r>
    </w:p>
    <w:p w:rsidR="00D71E42" w:rsidRPr="00F20F71" w:rsidRDefault="00D71E42" w:rsidP="005B3588">
      <w:pPr>
        <w:spacing w:line="360" w:lineRule="auto"/>
        <w:jc w:val="right"/>
      </w:pPr>
      <w:r>
        <w:t xml:space="preserve">                 </w:t>
      </w:r>
      <w:bookmarkStart w:id="0" w:name="_GoBack"/>
      <w:bookmarkEnd w:id="0"/>
      <w:r w:rsidRPr="00F20F71">
        <w:t>(dane osoby przyjmującej deklarację)</w:t>
      </w:r>
    </w:p>
    <w:p w:rsidR="007D2179" w:rsidRPr="00FF23AB" w:rsidRDefault="007D2179" w:rsidP="007D2179"/>
    <w:sectPr w:rsidR="007D2179" w:rsidRPr="00FF23AB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51" w:rsidRDefault="00524D51" w:rsidP="00363A4F">
      <w:pPr>
        <w:spacing w:after="0" w:line="240" w:lineRule="auto"/>
      </w:pPr>
      <w:r>
        <w:separator/>
      </w:r>
    </w:p>
  </w:endnote>
  <w:end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5B" w:rsidRDefault="00FA015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28" w:rsidRPr="004A5C2F" w:rsidRDefault="008B18BB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15B" w:rsidRPr="00D11B9A" w:rsidRDefault="00FA015B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51" w:rsidRDefault="00524D51" w:rsidP="00363A4F">
      <w:pPr>
        <w:spacing w:after="0" w:line="240" w:lineRule="auto"/>
      </w:pPr>
      <w:r>
        <w:separator/>
      </w:r>
    </w:p>
  </w:footnote>
  <w:foot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BB" w:rsidRDefault="008B18BB" w:rsidP="008B18BB">
    <w:pPr>
      <w:pStyle w:val="Nagwek"/>
      <w:ind w:left="-567"/>
    </w:pPr>
    <w:r>
      <w:rPr>
        <w:noProof/>
      </w:rPr>
      <w:drawing>
        <wp:inline distT="0" distB="0" distL="0" distR="0">
          <wp:extent cx="1257300" cy="628650"/>
          <wp:effectExtent l="19050" t="0" r="0" b="0"/>
          <wp:docPr id="3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FE6"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A015B" w:rsidRDefault="00FA01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6754"/>
    <w:rsid w:val="000077FA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A6E6D"/>
    <w:rsid w:val="005B3588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1795C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56EF"/>
    <w:rsid w:val="00C5728F"/>
    <w:rsid w:val="00C743C3"/>
    <w:rsid w:val="00C76FBB"/>
    <w:rsid w:val="00C80F66"/>
    <w:rsid w:val="00C87837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71E42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11D82"/>
  </w:style>
  <w:style w:type="character" w:styleId="Odwoanieprzypisudolnego">
    <w:name w:val="footnote reference"/>
    <w:uiPriority w:val="99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E3BDF-C7E7-40EF-BCFE-8EA88F8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3</cp:revision>
  <cp:lastPrinted>2016-07-11T11:55:00Z</cp:lastPrinted>
  <dcterms:created xsi:type="dcterms:W3CDTF">2018-01-04T10:09:00Z</dcterms:created>
  <dcterms:modified xsi:type="dcterms:W3CDTF">2018-01-09T14:02:00Z</dcterms:modified>
</cp:coreProperties>
</file>