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  <w:r w:rsidRPr="00BA60E7">
        <w:rPr>
          <w:rFonts w:ascii="Calibri" w:eastAsia="Calibri" w:hAnsi="Calibri" w:cs="Calibri"/>
          <w:sz w:val="22"/>
          <w:szCs w:val="28"/>
          <w:lang w:eastAsia="en-US"/>
        </w:rPr>
        <w:t>OŚWIADCZENIE UCZESTNIKA</w:t>
      </w:r>
      <w:r w:rsidR="00A537A6">
        <w:rPr>
          <w:rFonts w:ascii="Calibri" w:eastAsia="Calibri" w:hAnsi="Calibri" w:cs="Calibri"/>
          <w:sz w:val="22"/>
          <w:szCs w:val="28"/>
          <w:lang w:eastAsia="en-US"/>
        </w:rPr>
        <w:t>/-CZKI</w:t>
      </w:r>
      <w:r w:rsidRPr="00BA60E7">
        <w:rPr>
          <w:rFonts w:ascii="Calibri" w:eastAsia="Calibri" w:hAnsi="Calibri" w:cs="Calibri"/>
          <w:sz w:val="22"/>
          <w:szCs w:val="28"/>
          <w:lang w:eastAsia="en-US"/>
        </w:rPr>
        <w:t xml:space="preserve"> PROJEKTU </w:t>
      </w:r>
      <w:r>
        <w:rPr>
          <w:rFonts w:ascii="Calibri" w:eastAsia="Calibri" w:hAnsi="Calibri" w:cs="Calibri"/>
          <w:sz w:val="22"/>
          <w:szCs w:val="28"/>
          <w:lang w:eastAsia="en-US"/>
        </w:rPr>
        <w:br/>
      </w:r>
      <w:r w:rsidRPr="00783EF6">
        <w:rPr>
          <w:rFonts w:asciiTheme="minorHAnsi" w:hAnsiTheme="minorHAnsi" w:cs="Arial"/>
          <w:bCs w:val="0"/>
          <w:sz w:val="22"/>
          <w:szCs w:val="22"/>
        </w:rPr>
        <w:t>O NIEPO</w:t>
      </w:r>
      <w:r>
        <w:rPr>
          <w:rFonts w:asciiTheme="minorHAnsi" w:hAnsiTheme="minorHAnsi" w:cs="Arial"/>
          <w:bCs w:val="0"/>
          <w:sz w:val="22"/>
          <w:szCs w:val="22"/>
        </w:rPr>
        <w:t>ZOSTAWANIU W ZWIĄZKU MAŁŻEŃSKIM</w:t>
      </w:r>
    </w:p>
    <w:p w:rsidR="000034FD" w:rsidRDefault="000034FD" w:rsidP="000034FD">
      <w:pPr>
        <w:jc w:val="center"/>
        <w:rPr>
          <w:rFonts w:eastAsia="Calibri"/>
          <w:lang w:eastAsia="en-US"/>
        </w:rPr>
      </w:pPr>
    </w:p>
    <w:p w:rsidR="000034FD" w:rsidRPr="00BA60E7" w:rsidRDefault="000034FD" w:rsidP="000034FD">
      <w:pPr>
        <w:jc w:val="center"/>
        <w:rPr>
          <w:rFonts w:eastAsia="Calibri"/>
          <w:b/>
          <w:i/>
          <w:lang w:eastAsia="en-US"/>
        </w:rPr>
      </w:pPr>
      <w:r w:rsidRPr="00BA60E7">
        <w:rPr>
          <w:rFonts w:eastAsia="Calibri"/>
          <w:b/>
          <w:i/>
          <w:lang w:eastAsia="en-US"/>
        </w:rPr>
        <w:t>Regionaln</w:t>
      </w:r>
      <w:r>
        <w:rPr>
          <w:rFonts w:eastAsia="Calibri"/>
          <w:b/>
          <w:i/>
          <w:lang w:eastAsia="en-US"/>
        </w:rPr>
        <w:t>y</w:t>
      </w:r>
      <w:r w:rsidRPr="00BA60E7">
        <w:rPr>
          <w:rFonts w:eastAsia="Calibri"/>
          <w:b/>
          <w:i/>
          <w:lang w:eastAsia="en-US"/>
        </w:rPr>
        <w:t xml:space="preserve"> Program Operacyjn</w:t>
      </w:r>
      <w:r>
        <w:rPr>
          <w:rFonts w:eastAsia="Calibri"/>
          <w:b/>
          <w:i/>
          <w:lang w:eastAsia="en-US"/>
        </w:rPr>
        <w:t>y</w:t>
      </w:r>
      <w:r w:rsidRPr="00BA60E7">
        <w:rPr>
          <w:rFonts w:eastAsia="Calibri"/>
          <w:b/>
          <w:i/>
          <w:lang w:eastAsia="en-US"/>
        </w:rPr>
        <w:t xml:space="preserve"> Województwa Lubelskiego</w:t>
      </w:r>
      <w:r>
        <w:rPr>
          <w:rFonts w:eastAsia="Calibri"/>
          <w:b/>
          <w:i/>
          <w:lang w:eastAsia="en-US"/>
        </w:rPr>
        <w:t xml:space="preserve"> </w:t>
      </w:r>
      <w:r w:rsidRPr="00BA60E7">
        <w:rPr>
          <w:rFonts w:eastAsia="Calibri"/>
          <w:b/>
          <w:i/>
          <w:lang w:eastAsia="en-US"/>
        </w:rPr>
        <w:t>na lata 2014 – 2020</w:t>
      </w:r>
    </w:p>
    <w:p w:rsidR="000034FD" w:rsidRPr="00BA60E7" w:rsidRDefault="000034FD" w:rsidP="000034FD">
      <w:pPr>
        <w:jc w:val="center"/>
        <w:rPr>
          <w:rFonts w:eastAsia="Calibri"/>
          <w:b/>
          <w:lang w:eastAsia="en-US"/>
        </w:rPr>
      </w:pPr>
      <w:r w:rsidRPr="00BA60E7">
        <w:rPr>
          <w:rFonts w:eastAsia="Calibri"/>
          <w:b/>
          <w:lang w:eastAsia="en-US"/>
        </w:rPr>
        <w:t xml:space="preserve">Oś priorytetowa 9 </w:t>
      </w:r>
      <w:r w:rsidRPr="00BA60E7">
        <w:rPr>
          <w:rFonts w:eastAsia="Calibri"/>
          <w:i/>
          <w:lang w:eastAsia="en-US"/>
        </w:rPr>
        <w:t>Rynek pracy</w:t>
      </w:r>
      <w:r w:rsidRPr="00BA60E7">
        <w:rPr>
          <w:rFonts w:eastAsia="Calibri"/>
          <w:b/>
          <w:lang w:eastAsia="en-US"/>
        </w:rPr>
        <w:t xml:space="preserve">, Działanie 9.3 </w:t>
      </w:r>
      <w:r w:rsidRPr="00BA60E7">
        <w:rPr>
          <w:rFonts w:eastAsia="Calibri"/>
          <w:i/>
          <w:lang w:eastAsia="en-US"/>
        </w:rPr>
        <w:t>Rozwój przedsiębiorczości</w:t>
      </w:r>
    </w:p>
    <w:p w:rsidR="000034FD" w:rsidRPr="00BA60E7" w:rsidRDefault="000034FD" w:rsidP="000034FD">
      <w:pPr>
        <w:jc w:val="center"/>
        <w:rPr>
          <w:rFonts w:eastAsia="Calibri"/>
          <w:lang w:eastAsia="en-US"/>
        </w:rPr>
      </w:pPr>
      <w:r w:rsidRPr="00BA60E7">
        <w:rPr>
          <w:rFonts w:eastAsia="Calibri"/>
          <w:b/>
          <w:lang w:eastAsia="en-US"/>
        </w:rPr>
        <w:t>Projekt:</w:t>
      </w:r>
      <w:r w:rsidRPr="00BA60E7">
        <w:rPr>
          <w:rFonts w:eastAsia="Calibri"/>
          <w:lang w:eastAsia="en-US"/>
        </w:rPr>
        <w:t xml:space="preserve"> „</w:t>
      </w:r>
      <w:r>
        <w:rPr>
          <w:rFonts w:eastAsia="Calibri"/>
          <w:i/>
          <w:lang w:eastAsia="en-US"/>
        </w:rPr>
        <w:t xml:space="preserve">Postaw na biznes </w:t>
      </w:r>
      <w:r w:rsidRPr="00BA60E7">
        <w:rPr>
          <w:rFonts w:eastAsia="Calibri"/>
          <w:i/>
          <w:lang w:eastAsia="en-US"/>
        </w:rPr>
        <w:t>!”</w:t>
      </w:r>
    </w:p>
    <w:p w:rsidR="000034FD" w:rsidRPr="00BA60E7" w:rsidRDefault="000034FD" w:rsidP="000034FD">
      <w:pPr>
        <w:jc w:val="center"/>
        <w:rPr>
          <w:rFonts w:eastAsia="Calibri"/>
          <w:i/>
          <w:lang w:eastAsia="en-US"/>
        </w:rPr>
      </w:pPr>
      <w:r w:rsidRPr="00BA60E7">
        <w:rPr>
          <w:rFonts w:eastAsia="Calibri"/>
          <w:b/>
          <w:lang w:eastAsia="en-US"/>
        </w:rPr>
        <w:t xml:space="preserve">Nr umowy: </w:t>
      </w:r>
      <w:r>
        <w:rPr>
          <w:rFonts w:eastAsia="Calibri"/>
          <w:i/>
          <w:lang w:eastAsia="en-US"/>
        </w:rPr>
        <w:t>RPLU.09.03.00-06-0130</w:t>
      </w:r>
      <w:r w:rsidRPr="00BA60E7">
        <w:rPr>
          <w:rFonts w:eastAsia="Calibri"/>
          <w:i/>
          <w:lang w:eastAsia="en-US"/>
        </w:rPr>
        <w:t>/16</w:t>
      </w: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color w:val="000000"/>
        </w:rPr>
      </w:pP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color w:val="000000"/>
        </w:rPr>
      </w:pPr>
      <w:r w:rsidRPr="00BA60E7">
        <w:rPr>
          <w:rFonts w:cs="Calibri"/>
          <w:b/>
          <w:bCs/>
          <w:color w:val="000000"/>
        </w:rPr>
        <w:t>Ja niżej podpisany/a            .............................................................................................</w:t>
      </w:r>
      <w:r>
        <w:rPr>
          <w:rFonts w:cs="Calibri"/>
          <w:b/>
          <w:bCs/>
          <w:color w:val="000000"/>
        </w:rPr>
        <w:t>..............</w:t>
      </w:r>
      <w:r w:rsidRPr="00BA60E7">
        <w:rPr>
          <w:rFonts w:cs="Calibri"/>
          <w:b/>
          <w:bCs/>
          <w:color w:val="000000"/>
        </w:rPr>
        <w:t xml:space="preserve">..... </w:t>
      </w: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i/>
          <w:iCs/>
          <w:color w:val="000000"/>
        </w:rPr>
      </w:pPr>
      <w:r w:rsidRPr="00BA60E7">
        <w:rPr>
          <w:rFonts w:cs="Calibri"/>
          <w:i/>
          <w:iCs/>
          <w:color w:val="000000"/>
        </w:rPr>
        <w:t xml:space="preserve">                                                                              </w:t>
      </w:r>
      <w:r w:rsidR="00A537A6">
        <w:rPr>
          <w:rFonts w:cs="Calibri"/>
          <w:i/>
          <w:iCs/>
          <w:color w:val="000000"/>
        </w:rPr>
        <w:t xml:space="preserve">                                </w:t>
      </w:r>
      <w:r w:rsidRPr="00BA60E7">
        <w:rPr>
          <w:rFonts w:cs="Calibri"/>
          <w:i/>
          <w:iCs/>
          <w:color w:val="000000"/>
        </w:rPr>
        <w:t xml:space="preserve">(imię i nazwisko) </w:t>
      </w: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color w:val="000000"/>
        </w:rPr>
      </w:pP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color w:val="000000"/>
        </w:rPr>
      </w:pPr>
      <w:r w:rsidRPr="00BA60E7">
        <w:rPr>
          <w:rFonts w:cs="Calibri"/>
          <w:b/>
          <w:bCs/>
          <w:color w:val="000000"/>
        </w:rPr>
        <w:t xml:space="preserve">zamieszkały/a                    </w:t>
      </w:r>
      <w:r w:rsidRPr="00BA60E7">
        <w:rPr>
          <w:rFonts w:cs="Calibri"/>
          <w:b/>
          <w:bCs/>
          <w:color w:val="000000"/>
        </w:rPr>
        <w:tab/>
        <w:t>.................................................................................................</w:t>
      </w:r>
      <w:r>
        <w:rPr>
          <w:rFonts w:cs="Calibri"/>
          <w:b/>
          <w:bCs/>
          <w:color w:val="000000"/>
        </w:rPr>
        <w:t>........</w:t>
      </w:r>
      <w:r w:rsidRPr="00BA60E7">
        <w:rPr>
          <w:rFonts w:cs="Calibri"/>
          <w:b/>
          <w:bCs/>
          <w:color w:val="000000"/>
        </w:rPr>
        <w:t xml:space="preserve">. </w:t>
      </w: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i/>
          <w:iCs/>
          <w:color w:val="000000"/>
        </w:rPr>
      </w:pPr>
      <w:r w:rsidRPr="00BA60E7">
        <w:rPr>
          <w:rFonts w:cs="Calibri"/>
          <w:i/>
          <w:iCs/>
          <w:color w:val="000000"/>
        </w:rPr>
        <w:t xml:space="preserve">                                                                          </w:t>
      </w:r>
      <w:r w:rsidR="00A537A6">
        <w:rPr>
          <w:rFonts w:cs="Calibri"/>
          <w:i/>
          <w:iCs/>
          <w:color w:val="000000"/>
        </w:rPr>
        <w:t xml:space="preserve">                              </w:t>
      </w:r>
      <w:r w:rsidRPr="00BA60E7">
        <w:rPr>
          <w:rFonts w:cs="Calibri"/>
          <w:i/>
          <w:iCs/>
          <w:color w:val="000000"/>
        </w:rPr>
        <w:t xml:space="preserve">(adres zamieszkania) </w:t>
      </w:r>
    </w:p>
    <w:p w:rsidR="000034FD" w:rsidRPr="00BA60E7" w:rsidRDefault="000034FD" w:rsidP="000034FD">
      <w:pPr>
        <w:autoSpaceDE w:val="0"/>
        <w:autoSpaceDN w:val="0"/>
        <w:adjustRightInd w:val="0"/>
        <w:rPr>
          <w:rFonts w:cs="Calibri"/>
          <w:color w:val="000000"/>
        </w:rPr>
      </w:pPr>
    </w:p>
    <w:p w:rsidR="000034FD" w:rsidRPr="00BA60E7" w:rsidRDefault="000034FD" w:rsidP="000034FD">
      <w:pPr>
        <w:autoSpaceDE w:val="0"/>
        <w:autoSpaceDN w:val="0"/>
        <w:adjustRightInd w:val="0"/>
        <w:spacing w:line="480" w:lineRule="auto"/>
        <w:rPr>
          <w:rFonts w:cs="Calibri"/>
          <w:b/>
          <w:bCs/>
          <w:color w:val="000000"/>
        </w:rPr>
      </w:pPr>
      <w:r w:rsidRPr="00BA60E7">
        <w:rPr>
          <w:rFonts w:cs="Calibri"/>
          <w:b/>
          <w:bCs/>
          <w:color w:val="000000"/>
        </w:rPr>
        <w:t>legitymujący/a się dowodem osobistym ................................................</w:t>
      </w:r>
      <w:r>
        <w:rPr>
          <w:rFonts w:cs="Calibri"/>
          <w:b/>
          <w:bCs/>
          <w:color w:val="000000"/>
        </w:rPr>
        <w:t>...........................................</w:t>
      </w:r>
    </w:p>
    <w:p w:rsidR="000034FD" w:rsidRPr="00BA60E7" w:rsidRDefault="000034FD" w:rsidP="000034FD">
      <w:pPr>
        <w:autoSpaceDE w:val="0"/>
        <w:autoSpaceDN w:val="0"/>
        <w:adjustRightInd w:val="0"/>
        <w:spacing w:line="480" w:lineRule="auto"/>
        <w:rPr>
          <w:rFonts w:cs="Calibri"/>
          <w:color w:val="000000"/>
        </w:rPr>
      </w:pPr>
      <w:r w:rsidRPr="00BA60E7">
        <w:rPr>
          <w:rFonts w:cs="Calibri"/>
          <w:b/>
          <w:bCs/>
          <w:color w:val="000000"/>
        </w:rPr>
        <w:t>wydanym przez                      .................................................................................................</w:t>
      </w:r>
      <w:r>
        <w:rPr>
          <w:rFonts w:cs="Calibri"/>
          <w:b/>
          <w:bCs/>
          <w:color w:val="000000"/>
        </w:rPr>
        <w:t>.............</w:t>
      </w:r>
      <w:r w:rsidRPr="00BA60E7">
        <w:rPr>
          <w:rFonts w:cs="Calibri"/>
          <w:b/>
          <w:bCs/>
          <w:color w:val="000000"/>
        </w:rPr>
        <w:t xml:space="preserve">. </w:t>
      </w: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Pr="00783EF6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  <w:r w:rsidRPr="00783EF6">
        <w:rPr>
          <w:rFonts w:asciiTheme="minorHAnsi" w:hAnsiTheme="minorHAnsi" w:cs="Arial"/>
          <w:bCs w:val="0"/>
          <w:sz w:val="22"/>
          <w:szCs w:val="22"/>
        </w:rPr>
        <w:t xml:space="preserve">oświadczam, że </w:t>
      </w:r>
    </w:p>
    <w:p w:rsidR="000034FD" w:rsidRDefault="000034FD" w:rsidP="000034FD">
      <w:pPr>
        <w:pStyle w:val="Tytu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0034FD" w:rsidRPr="00783EF6" w:rsidRDefault="000034FD" w:rsidP="000034FD">
      <w:pPr>
        <w:pStyle w:val="Tytu"/>
        <w:spacing w:line="360" w:lineRule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EF6">
        <w:rPr>
          <w:rFonts w:asciiTheme="minorHAnsi" w:hAnsiTheme="minorHAnsi" w:cs="Arial"/>
          <w:b w:val="0"/>
          <w:bCs w:val="0"/>
          <w:sz w:val="22"/>
          <w:szCs w:val="22"/>
        </w:rPr>
        <w:t>do dnia podpisania umowy o udzieleniu wsparcia finansowego na rozpocz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ęcie prowadzenia działal</w:t>
      </w:r>
      <w:r w:rsidRPr="00783EF6">
        <w:rPr>
          <w:rFonts w:asciiTheme="minorHAnsi" w:hAnsiTheme="minorHAnsi" w:cs="Arial"/>
          <w:b w:val="0"/>
          <w:bCs w:val="0"/>
          <w:sz w:val="22"/>
          <w:szCs w:val="22"/>
        </w:rPr>
        <w:t xml:space="preserve">ności gospodarczej w ramach ww. projektu </w:t>
      </w:r>
      <w:r>
        <w:rPr>
          <w:rFonts w:asciiTheme="minorHAnsi" w:hAnsiTheme="minorHAnsi" w:cs="Arial"/>
          <w:bCs w:val="0"/>
          <w:sz w:val="22"/>
          <w:szCs w:val="22"/>
        </w:rPr>
        <w:t>nie pozostaję w związku małżeńskim.</w:t>
      </w: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Pr="00783EF6" w:rsidRDefault="000034FD" w:rsidP="000034FD">
      <w:pPr>
        <w:pStyle w:val="Tytu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Default="000034FD" w:rsidP="000034FD">
      <w:pPr>
        <w:pStyle w:val="Tytu"/>
        <w:rPr>
          <w:rFonts w:asciiTheme="minorHAnsi" w:hAnsiTheme="minorHAnsi" w:cs="Arial"/>
          <w:bCs w:val="0"/>
          <w:sz w:val="22"/>
          <w:szCs w:val="22"/>
        </w:rPr>
      </w:pPr>
    </w:p>
    <w:p w:rsidR="000034FD" w:rsidRDefault="000034FD" w:rsidP="000034FD">
      <w:pPr>
        <w:pStyle w:val="Tytu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</w:p>
    <w:p w:rsidR="000034FD" w:rsidRDefault="005935DF" w:rsidP="000034FD">
      <w:pPr>
        <w:pStyle w:val="Tytu"/>
        <w:ind w:left="4956" w:firstLine="708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   </w:t>
      </w:r>
      <w:r w:rsidR="000034FD">
        <w:rPr>
          <w:rFonts w:asciiTheme="minorHAnsi" w:hAnsiTheme="minorHAnsi" w:cs="Arial"/>
          <w:b w:val="0"/>
          <w:bCs w:val="0"/>
          <w:sz w:val="22"/>
          <w:szCs w:val="22"/>
        </w:rPr>
        <w:t>...</w:t>
      </w:r>
      <w:r w:rsidR="000034FD" w:rsidRPr="006A0C2B">
        <w:rPr>
          <w:rFonts w:asciiTheme="minorHAnsi" w:hAnsiTheme="minorHAnsi" w:cs="Arial"/>
          <w:b w:val="0"/>
          <w:bCs w:val="0"/>
          <w:sz w:val="22"/>
          <w:szCs w:val="22"/>
        </w:rPr>
        <w:t>...................................................</w:t>
      </w:r>
      <w:r w:rsidR="000034FD" w:rsidRPr="006A0C2B">
        <w:rPr>
          <w:rFonts w:asciiTheme="minorHAnsi" w:hAnsiTheme="minorHAnsi" w:cs="Arial"/>
          <w:b w:val="0"/>
          <w:bCs w:val="0"/>
          <w:sz w:val="22"/>
          <w:szCs w:val="22"/>
        </w:rPr>
        <w:cr/>
      </w:r>
    </w:p>
    <w:p w:rsidR="000034FD" w:rsidRPr="000034FD" w:rsidRDefault="005935DF" w:rsidP="00A537A6">
      <w:pPr>
        <w:pStyle w:val="Tytu"/>
        <w:ind w:left="4963" w:firstLine="709"/>
        <w:jc w:val="both"/>
        <w:rPr>
          <w:rFonts w:asciiTheme="minorHAnsi" w:hAnsiTheme="minorHAnsi" w:cs="Arial"/>
          <w:b w:val="0"/>
          <w:bCs w:val="0"/>
          <w:i/>
          <w:sz w:val="22"/>
          <w:szCs w:val="22"/>
        </w:rPr>
      </w:pPr>
      <w:r>
        <w:rPr>
          <w:rFonts w:asciiTheme="minorHAnsi" w:hAnsiTheme="minorHAnsi" w:cs="Arial"/>
          <w:b w:val="0"/>
          <w:bCs w:val="0"/>
          <w:i/>
          <w:sz w:val="22"/>
          <w:szCs w:val="22"/>
        </w:rPr>
        <w:t xml:space="preserve">         </w:t>
      </w:r>
      <w:r w:rsidR="00A537A6">
        <w:rPr>
          <w:rFonts w:asciiTheme="minorHAnsi" w:hAnsiTheme="minorHAnsi" w:cs="Arial"/>
          <w:b w:val="0"/>
          <w:bCs w:val="0"/>
          <w:i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b w:val="0"/>
          <w:bCs w:val="0"/>
          <w:i/>
          <w:sz w:val="22"/>
          <w:szCs w:val="22"/>
        </w:rPr>
        <w:t>(</w:t>
      </w:r>
      <w:r w:rsidR="000034FD" w:rsidRPr="000034FD">
        <w:rPr>
          <w:rFonts w:asciiTheme="minorHAnsi" w:hAnsiTheme="minorHAnsi" w:cs="Arial"/>
          <w:b w:val="0"/>
          <w:bCs w:val="0"/>
          <w:i/>
          <w:sz w:val="22"/>
          <w:szCs w:val="22"/>
        </w:rPr>
        <w:t>data i podpis Uczestnika</w:t>
      </w:r>
      <w:r>
        <w:rPr>
          <w:rFonts w:asciiTheme="minorHAnsi" w:hAnsiTheme="minorHAnsi" w:cs="Arial"/>
          <w:b w:val="0"/>
          <w:bCs w:val="0"/>
          <w:i/>
          <w:sz w:val="22"/>
          <w:szCs w:val="22"/>
        </w:rPr>
        <w:t>/-</w:t>
      </w:r>
      <w:proofErr w:type="spellStart"/>
      <w:r>
        <w:rPr>
          <w:rFonts w:asciiTheme="minorHAnsi" w:hAnsiTheme="minorHAnsi" w:cs="Arial"/>
          <w:b w:val="0"/>
          <w:bCs w:val="0"/>
          <w:i/>
          <w:sz w:val="22"/>
          <w:szCs w:val="22"/>
        </w:rPr>
        <w:t>czki</w:t>
      </w:r>
      <w:proofErr w:type="spellEnd"/>
      <w:r>
        <w:rPr>
          <w:rFonts w:asciiTheme="minorHAnsi" w:hAnsiTheme="minorHAnsi" w:cs="Arial"/>
          <w:b w:val="0"/>
          <w:bCs w:val="0"/>
          <w:i/>
          <w:sz w:val="22"/>
          <w:szCs w:val="22"/>
        </w:rPr>
        <w:t>)</w:t>
      </w:r>
    </w:p>
    <w:p w:rsidR="007D2179" w:rsidRPr="00C96990" w:rsidRDefault="007D2179" w:rsidP="00C96990">
      <w:pPr>
        <w:ind w:left="4963" w:firstLine="709"/>
        <w:rPr>
          <w:i/>
        </w:rPr>
      </w:pPr>
    </w:p>
    <w:sectPr w:rsidR="007D2179" w:rsidRPr="00C96990" w:rsidSect="00816D66">
      <w:headerReference w:type="default" r:id="rId8"/>
      <w:footerReference w:type="even" r:id="rId9"/>
      <w:footerReference w:type="default" r:id="rId10"/>
      <w:pgSz w:w="11906" w:h="16838"/>
      <w:pgMar w:top="1560" w:right="1417" w:bottom="1560" w:left="1276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51" w:rsidRDefault="00524D51" w:rsidP="00363A4F">
      <w:pPr>
        <w:spacing w:after="0" w:line="240" w:lineRule="auto"/>
      </w:pPr>
      <w:r>
        <w:separator/>
      </w:r>
    </w:p>
  </w:endnote>
  <w:end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5B" w:rsidRDefault="00FA015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28" w:rsidRPr="004A5C2F" w:rsidRDefault="008B18BB" w:rsidP="00511307">
    <w:pPr>
      <w:pStyle w:val="Stopka"/>
      <w:rPr>
        <w:rFonts w:cs="Calibri"/>
        <w:b/>
        <w:sz w:val="18"/>
        <w:szCs w:val="18"/>
      </w:rPr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6438900" cy="1066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15B" w:rsidRPr="00D11B9A" w:rsidRDefault="00FA015B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51" w:rsidRDefault="00524D51" w:rsidP="00363A4F">
      <w:pPr>
        <w:spacing w:after="0" w:line="240" w:lineRule="auto"/>
      </w:pPr>
      <w:r>
        <w:separator/>
      </w:r>
    </w:p>
  </w:footnote>
  <w:footnote w:type="continuationSeparator" w:id="0">
    <w:p w:rsidR="00524D51" w:rsidRDefault="00524D51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BB" w:rsidRDefault="008B18BB" w:rsidP="008B18BB">
    <w:pPr>
      <w:pStyle w:val="Nagwek"/>
      <w:ind w:left="-567"/>
    </w:pPr>
    <w:r>
      <w:rPr>
        <w:noProof/>
      </w:rPr>
      <w:drawing>
        <wp:inline distT="0" distB="0" distL="0" distR="0">
          <wp:extent cx="1257300" cy="628650"/>
          <wp:effectExtent l="19050" t="0" r="0" b="0"/>
          <wp:docPr id="3" name="Obraz 2" descr="logo_fundacj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undacj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FE6">
      <w:rPr>
        <w:noProof/>
      </w:rPr>
      <w:tab/>
    </w:r>
    <w:r>
      <w:rPr>
        <w:noProof/>
      </w:rPr>
      <w:tab/>
    </w:r>
    <w:r w:rsidRPr="00997642">
      <w:rPr>
        <w:i/>
      </w:rPr>
      <w:t>Fundacja Partnerstwa i Odpowiedzialnego Ro</w:t>
    </w:r>
    <w:r>
      <w:rPr>
        <w:i/>
      </w:rPr>
      <w:t>z</w:t>
    </w:r>
    <w:r w:rsidRPr="00997642">
      <w:rPr>
        <w:i/>
      </w:rPr>
      <w:t>woju</w:t>
    </w:r>
  </w:p>
  <w:p w:rsidR="00FA015B" w:rsidRDefault="00FA01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BFC"/>
    <w:rsid w:val="000034FD"/>
    <w:rsid w:val="00006754"/>
    <w:rsid w:val="000077FA"/>
    <w:rsid w:val="000511B4"/>
    <w:rsid w:val="00052ADF"/>
    <w:rsid w:val="0005463F"/>
    <w:rsid w:val="00060458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935DF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05210"/>
    <w:rsid w:val="006109F9"/>
    <w:rsid w:val="006160FE"/>
    <w:rsid w:val="00622408"/>
    <w:rsid w:val="00633D93"/>
    <w:rsid w:val="006355B6"/>
    <w:rsid w:val="00637960"/>
    <w:rsid w:val="0065145F"/>
    <w:rsid w:val="006556D7"/>
    <w:rsid w:val="00663910"/>
    <w:rsid w:val="0067143B"/>
    <w:rsid w:val="006757FE"/>
    <w:rsid w:val="0068433E"/>
    <w:rsid w:val="00684B24"/>
    <w:rsid w:val="00693176"/>
    <w:rsid w:val="00693B6F"/>
    <w:rsid w:val="006945E8"/>
    <w:rsid w:val="00694AEA"/>
    <w:rsid w:val="006A508D"/>
    <w:rsid w:val="006B39AF"/>
    <w:rsid w:val="006B4375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704D7"/>
    <w:rsid w:val="00970590"/>
    <w:rsid w:val="00977440"/>
    <w:rsid w:val="00980FA2"/>
    <w:rsid w:val="00981E27"/>
    <w:rsid w:val="00983C1C"/>
    <w:rsid w:val="00985083"/>
    <w:rsid w:val="00992EF9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2BC0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37A6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26DEF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1BAE"/>
    <w:rsid w:val="00BE224A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96990"/>
    <w:rsid w:val="00CB4763"/>
    <w:rsid w:val="00CB7ADA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A4E06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paragraph" w:styleId="Tytu">
    <w:name w:val="Title"/>
    <w:basedOn w:val="Normalny"/>
    <w:link w:val="TytuZnak"/>
    <w:qFormat/>
    <w:rsid w:val="000034FD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0034FD"/>
    <w:rPr>
      <w:rFonts w:ascii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fn,Znak Zn,F"/>
    <w:basedOn w:val="Normalny"/>
    <w:link w:val="TekstprzypisudolnegoZnak"/>
    <w:uiPriority w:val="99"/>
    <w:unhideWhenUsed/>
    <w:qFormat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fn Znak"/>
    <w:basedOn w:val="Domylnaczcionkaakapitu"/>
    <w:link w:val="Tekstprzypisudolnego"/>
    <w:uiPriority w:val="99"/>
    <w:rsid w:val="00E11D82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A06DD-5BA8-42A9-A3D2-37DF5036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T O S H I B A</cp:lastModifiedBy>
  <cp:revision>4</cp:revision>
  <cp:lastPrinted>2016-07-11T11:55:00Z</cp:lastPrinted>
  <dcterms:created xsi:type="dcterms:W3CDTF">2017-12-27T13:46:00Z</dcterms:created>
  <dcterms:modified xsi:type="dcterms:W3CDTF">2017-12-29T09:41:00Z</dcterms:modified>
</cp:coreProperties>
</file>