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90" w:rsidRPr="00C96990" w:rsidRDefault="00B74895" w:rsidP="00C96990">
      <w:pPr>
        <w:spacing w:after="0" w:line="240" w:lineRule="auto"/>
        <w:ind w:left="5665" w:firstLine="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……….</w:t>
      </w:r>
      <w:r w:rsidR="00C96990" w:rsidRPr="00C96990">
        <w:rPr>
          <w:rFonts w:ascii="Arial" w:hAnsi="Arial" w:cs="Arial"/>
        </w:rPr>
        <w:t>……………………</w:t>
      </w:r>
    </w:p>
    <w:p w:rsidR="00C96990" w:rsidRPr="00C96990" w:rsidRDefault="00B74895" w:rsidP="00C96990">
      <w:pPr>
        <w:spacing w:after="0" w:line="240" w:lineRule="auto"/>
        <w:ind w:left="4956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  <w:r w:rsidR="00C96990" w:rsidRPr="00C96990">
        <w:rPr>
          <w:rFonts w:ascii="Arial" w:hAnsi="Arial" w:cs="Arial"/>
          <w:i/>
        </w:rPr>
        <w:t>Miejscowość, data</w:t>
      </w:r>
    </w:p>
    <w:p w:rsidR="00C96990" w:rsidRPr="00C96990" w:rsidRDefault="00C96990" w:rsidP="00C96990">
      <w:pPr>
        <w:spacing w:after="0" w:line="240" w:lineRule="auto"/>
        <w:jc w:val="right"/>
        <w:rPr>
          <w:rFonts w:ascii="Arial" w:hAnsi="Arial" w:cs="Arial"/>
        </w:rPr>
      </w:pPr>
    </w:p>
    <w:p w:rsidR="00C96990" w:rsidRPr="00C96990" w:rsidRDefault="00C96990" w:rsidP="00C969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6990" w:rsidRPr="00C96990" w:rsidRDefault="00C96990" w:rsidP="00C96990">
      <w:pPr>
        <w:spacing w:after="0" w:line="240" w:lineRule="auto"/>
        <w:rPr>
          <w:rFonts w:ascii="Arial" w:hAnsi="Arial" w:cs="Arial"/>
          <w:b/>
          <w:bCs/>
        </w:rPr>
      </w:pPr>
    </w:p>
    <w:p w:rsidR="00C96990" w:rsidRPr="00C96990" w:rsidRDefault="00C96990" w:rsidP="00C969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6990">
        <w:rPr>
          <w:rFonts w:ascii="Arial" w:hAnsi="Arial" w:cs="Arial"/>
          <w:b/>
          <w:bCs/>
          <w:sz w:val="24"/>
          <w:szCs w:val="24"/>
        </w:rPr>
        <w:t>O Ś W I A D C Z E N I E</w:t>
      </w:r>
    </w:p>
    <w:p w:rsidR="00C96990" w:rsidRPr="00C96990" w:rsidRDefault="00C96990" w:rsidP="00C96990">
      <w:pPr>
        <w:spacing w:after="0" w:line="240" w:lineRule="auto"/>
        <w:jc w:val="center"/>
        <w:rPr>
          <w:rFonts w:ascii="Arial" w:hAnsi="Arial" w:cs="Arial"/>
        </w:rPr>
      </w:pPr>
      <w:r w:rsidRPr="00C96990">
        <w:rPr>
          <w:rFonts w:ascii="Arial" w:hAnsi="Arial" w:cs="Arial"/>
          <w:sz w:val="24"/>
          <w:szCs w:val="24"/>
        </w:rPr>
        <w:t>małżonka beneficjenta</w:t>
      </w:r>
    </w:p>
    <w:p w:rsidR="00C96990" w:rsidRPr="00C96990" w:rsidRDefault="00C96990" w:rsidP="00C96990">
      <w:pPr>
        <w:spacing w:after="0" w:line="240" w:lineRule="auto"/>
        <w:rPr>
          <w:rFonts w:ascii="Arial" w:hAnsi="Arial" w:cs="Arial"/>
        </w:rPr>
      </w:pPr>
    </w:p>
    <w:p w:rsidR="00C96990" w:rsidRPr="00C96990" w:rsidRDefault="00C96990" w:rsidP="00C96990">
      <w:pPr>
        <w:spacing w:after="0" w:line="240" w:lineRule="auto"/>
        <w:rPr>
          <w:rFonts w:ascii="Arial" w:hAnsi="Arial" w:cs="Arial"/>
        </w:rPr>
      </w:pPr>
    </w:p>
    <w:p w:rsidR="00C96990" w:rsidRPr="00C96990" w:rsidRDefault="00C96990" w:rsidP="00C96990">
      <w:pPr>
        <w:spacing w:after="0" w:line="360" w:lineRule="auto"/>
        <w:jc w:val="both"/>
        <w:rPr>
          <w:rFonts w:ascii="Arial" w:hAnsi="Arial" w:cs="Arial"/>
        </w:rPr>
      </w:pPr>
      <w:r w:rsidRPr="00C96990">
        <w:rPr>
          <w:rFonts w:ascii="Arial" w:hAnsi="Arial" w:cs="Arial"/>
        </w:rPr>
        <w:tab/>
        <w:t>Oświadczam, iż pozostaję w związku małżeńskim z Panem/Panią ................................, w którym obowiązuje ustrój małżeńskiej wspólności majątkowej. Między mną, a moim/moją mężem/żoną nie została orzeczona separacja. Nie zawierałem/-</w:t>
      </w:r>
      <w:proofErr w:type="spellStart"/>
      <w:r w:rsidRPr="00C96990">
        <w:rPr>
          <w:rFonts w:ascii="Arial" w:hAnsi="Arial" w:cs="Arial"/>
        </w:rPr>
        <w:t>am</w:t>
      </w:r>
      <w:proofErr w:type="spellEnd"/>
      <w:r w:rsidRPr="00C96990">
        <w:rPr>
          <w:rFonts w:ascii="Arial" w:hAnsi="Arial" w:cs="Arial"/>
        </w:rPr>
        <w:t xml:space="preserve"> żadnych małżeńskich umów majątkowych, które ograniczałyby wspólność ustawową bądź ustanawiały rozdzielność majątkową albo rozdzielność majątkową z wyrównaniem dorobków. Wspólność ustawowa nie została również zniesiona orzeczeniem sądu. Jednocześnie oświadczam, iż obecnie nie jest prowadzone żadne postępowanie, którego celem byłoby ustanowienie rozdzielności majątkowej przez sąd. </w:t>
      </w:r>
    </w:p>
    <w:p w:rsidR="00C96990" w:rsidRPr="00C96990" w:rsidRDefault="00C96990" w:rsidP="00C9699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96990">
        <w:rPr>
          <w:rFonts w:ascii="Arial" w:hAnsi="Arial" w:cs="Arial"/>
        </w:rPr>
        <w:t>Jako małżonek  Pana/Pani ......................................... wyrażam zgodę na zaciągnięcie przez mojego męża/żonę zobowiązania wynikającego z umowy o dofinansowanie Projektu pt.: „</w:t>
      </w:r>
      <w:r w:rsidR="00B74895">
        <w:rPr>
          <w:rFonts w:ascii="Arial" w:hAnsi="Arial" w:cs="Arial"/>
        </w:rPr>
        <w:t>Postaw na biznes !</w:t>
      </w:r>
      <w:r w:rsidRPr="00C96990">
        <w:rPr>
          <w:rFonts w:ascii="Arial" w:hAnsi="Arial" w:cs="Arial"/>
        </w:rPr>
        <w:t xml:space="preserve">” realizowanego w ramach </w:t>
      </w:r>
      <w:r w:rsidR="00B74895">
        <w:rPr>
          <w:rFonts w:ascii="Arial" w:eastAsia="Calibri" w:hAnsi="Arial" w:cs="Arial"/>
          <w:lang w:eastAsia="en-US"/>
        </w:rPr>
        <w:t>RPLU.09.03.00-06-01</w:t>
      </w:r>
      <w:r w:rsidRPr="00C96990">
        <w:rPr>
          <w:rFonts w:ascii="Arial" w:eastAsia="Calibri" w:hAnsi="Arial" w:cs="Arial"/>
          <w:lang w:eastAsia="en-US"/>
        </w:rPr>
        <w:t>3</w:t>
      </w:r>
      <w:r w:rsidR="00B74895">
        <w:rPr>
          <w:rFonts w:ascii="Arial" w:eastAsia="Calibri" w:hAnsi="Arial" w:cs="Arial"/>
          <w:lang w:eastAsia="en-US"/>
        </w:rPr>
        <w:t>0</w:t>
      </w:r>
      <w:bookmarkStart w:id="0" w:name="_GoBack"/>
      <w:bookmarkEnd w:id="0"/>
      <w:r w:rsidRPr="00C96990">
        <w:rPr>
          <w:rFonts w:ascii="Arial" w:eastAsia="Calibri" w:hAnsi="Arial" w:cs="Arial"/>
          <w:lang w:eastAsia="en-US"/>
        </w:rPr>
        <w:t>/16</w:t>
      </w:r>
      <w:r w:rsidRPr="00C96990">
        <w:rPr>
          <w:rFonts w:ascii="Arial" w:hAnsi="Arial" w:cs="Arial"/>
        </w:rPr>
        <w:t xml:space="preserve"> Regionalnego Programu Operacyjnego Województwa Lubelskiego na lata 2014-2020. </w:t>
      </w:r>
    </w:p>
    <w:p w:rsidR="00C96990" w:rsidRPr="00C96990" w:rsidRDefault="00C96990" w:rsidP="00C9699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96990">
        <w:rPr>
          <w:rFonts w:ascii="Arial" w:hAnsi="Arial" w:cs="Arial"/>
        </w:rPr>
        <w:t>Oświadczam, że wiadomy jest mi fakt, iż mój mąż/żona, jako beneficjent, ponosi majątkową odpowiedzialność za prawidłową realizację wyżej wymienionego projektu                          i w razie naruszenia postanowień zawartej umowy może zostać zobowiązany/-na do zwrotu otrzymanego dofinansowania wraz z naliczonymi odsetkami, przy czym obciążająca go/ją należność może być egzekwowana także z majątku wspólnego.</w:t>
      </w:r>
    </w:p>
    <w:p w:rsidR="00C96990" w:rsidRDefault="00C96990" w:rsidP="00C96990">
      <w:pPr>
        <w:spacing w:after="0" w:line="360" w:lineRule="auto"/>
        <w:jc w:val="both"/>
        <w:rPr>
          <w:rFonts w:ascii="Arial" w:hAnsi="Arial" w:cs="Arial"/>
        </w:rPr>
      </w:pPr>
    </w:p>
    <w:p w:rsidR="00C96990" w:rsidRDefault="00C96990" w:rsidP="00C96990">
      <w:pPr>
        <w:spacing w:after="0" w:line="360" w:lineRule="auto"/>
        <w:jc w:val="both"/>
        <w:rPr>
          <w:rFonts w:ascii="Arial" w:hAnsi="Arial" w:cs="Arial"/>
        </w:rPr>
      </w:pPr>
    </w:p>
    <w:p w:rsidR="00C96990" w:rsidRDefault="00C96990" w:rsidP="00C96990">
      <w:pPr>
        <w:spacing w:after="0" w:line="360" w:lineRule="auto"/>
        <w:jc w:val="both"/>
        <w:rPr>
          <w:rFonts w:ascii="Arial" w:hAnsi="Arial" w:cs="Arial"/>
        </w:rPr>
      </w:pPr>
    </w:p>
    <w:p w:rsidR="00C96990" w:rsidRPr="00C96990" w:rsidRDefault="00C96990" w:rsidP="00C96990">
      <w:pPr>
        <w:spacing w:after="0" w:line="360" w:lineRule="auto"/>
        <w:jc w:val="both"/>
        <w:rPr>
          <w:rFonts w:ascii="Arial" w:hAnsi="Arial" w:cs="Arial"/>
        </w:rPr>
      </w:pPr>
    </w:p>
    <w:p w:rsidR="00C96990" w:rsidRPr="00C96990" w:rsidRDefault="00C96990" w:rsidP="00C96990">
      <w:pPr>
        <w:spacing w:after="0" w:line="240" w:lineRule="auto"/>
        <w:ind w:left="4500" w:firstLine="708"/>
        <w:jc w:val="both"/>
        <w:rPr>
          <w:rFonts w:ascii="Arial" w:hAnsi="Arial" w:cs="Arial"/>
        </w:rPr>
      </w:pPr>
      <w:r w:rsidRPr="00C96990">
        <w:rPr>
          <w:rFonts w:ascii="Arial" w:hAnsi="Arial" w:cs="Arial"/>
        </w:rPr>
        <w:t>...............................................</w:t>
      </w:r>
    </w:p>
    <w:p w:rsidR="00C96990" w:rsidRPr="00C96990" w:rsidRDefault="00C96990" w:rsidP="00C96990">
      <w:pPr>
        <w:spacing w:after="0" w:line="480" w:lineRule="auto"/>
        <w:ind w:left="4964" w:firstLine="708"/>
        <w:jc w:val="both"/>
        <w:rPr>
          <w:rFonts w:ascii="Arial" w:hAnsi="Arial" w:cs="Arial"/>
          <w:i/>
        </w:rPr>
      </w:pPr>
      <w:r w:rsidRPr="00C96990">
        <w:rPr>
          <w:rFonts w:ascii="Arial" w:hAnsi="Arial" w:cs="Arial"/>
          <w:i/>
        </w:rPr>
        <w:t>czytelny podpis</w:t>
      </w:r>
    </w:p>
    <w:p w:rsidR="00C96990" w:rsidRDefault="00C96990" w:rsidP="00C96990">
      <w:pPr>
        <w:spacing w:after="0" w:line="240" w:lineRule="auto"/>
        <w:ind w:left="4956" w:firstLine="252"/>
        <w:jc w:val="both"/>
        <w:rPr>
          <w:rFonts w:ascii="Arial" w:hAnsi="Arial" w:cs="Arial"/>
        </w:rPr>
      </w:pPr>
    </w:p>
    <w:p w:rsidR="00C96990" w:rsidRDefault="00C96990" w:rsidP="00C96990">
      <w:pPr>
        <w:spacing w:after="0" w:line="240" w:lineRule="auto"/>
        <w:ind w:left="4956" w:firstLine="252"/>
        <w:jc w:val="both"/>
        <w:rPr>
          <w:rFonts w:ascii="Arial" w:hAnsi="Arial" w:cs="Arial"/>
        </w:rPr>
      </w:pPr>
    </w:p>
    <w:p w:rsidR="00C96990" w:rsidRDefault="00C96990" w:rsidP="00C96990">
      <w:pPr>
        <w:spacing w:after="0" w:line="240" w:lineRule="auto"/>
        <w:ind w:left="4956" w:firstLine="252"/>
        <w:jc w:val="both"/>
        <w:rPr>
          <w:rFonts w:ascii="Arial" w:hAnsi="Arial" w:cs="Arial"/>
        </w:rPr>
      </w:pPr>
    </w:p>
    <w:p w:rsidR="00C96990" w:rsidRDefault="00C96990" w:rsidP="00C96990">
      <w:pPr>
        <w:spacing w:after="0" w:line="240" w:lineRule="auto"/>
        <w:ind w:left="4956" w:firstLine="252"/>
        <w:jc w:val="both"/>
        <w:rPr>
          <w:rFonts w:ascii="Arial" w:hAnsi="Arial" w:cs="Arial"/>
        </w:rPr>
      </w:pPr>
    </w:p>
    <w:p w:rsidR="00C96990" w:rsidRPr="00C96990" w:rsidRDefault="00C96990" w:rsidP="00C96990">
      <w:pPr>
        <w:spacing w:after="0" w:line="240" w:lineRule="auto"/>
        <w:ind w:left="4956" w:firstLine="252"/>
        <w:jc w:val="both"/>
        <w:rPr>
          <w:rFonts w:ascii="Arial" w:hAnsi="Arial" w:cs="Arial"/>
        </w:rPr>
      </w:pPr>
    </w:p>
    <w:p w:rsidR="00C96990" w:rsidRPr="00C96990" w:rsidRDefault="00C96990" w:rsidP="00C96990">
      <w:pPr>
        <w:spacing w:after="0" w:line="240" w:lineRule="auto"/>
        <w:ind w:left="4500" w:firstLine="708"/>
        <w:jc w:val="both"/>
        <w:rPr>
          <w:rFonts w:ascii="Arial" w:hAnsi="Arial" w:cs="Arial"/>
        </w:rPr>
      </w:pPr>
      <w:r w:rsidRPr="00C96990">
        <w:rPr>
          <w:rFonts w:ascii="Arial" w:hAnsi="Arial" w:cs="Arial"/>
        </w:rPr>
        <w:t>...............................................</w:t>
      </w:r>
    </w:p>
    <w:p w:rsidR="007D2179" w:rsidRPr="00C96990" w:rsidRDefault="00C96990" w:rsidP="00C96990">
      <w:pPr>
        <w:ind w:left="4963" w:firstLine="709"/>
        <w:rPr>
          <w:i/>
        </w:rPr>
      </w:pPr>
      <w:r w:rsidRPr="00C96990">
        <w:rPr>
          <w:rFonts w:ascii="Arial" w:hAnsi="Arial" w:cs="Arial"/>
          <w:i/>
        </w:rPr>
        <w:t>adres zamieszkania</w:t>
      </w:r>
    </w:p>
    <w:sectPr w:rsidR="007D2179" w:rsidRPr="00C96990" w:rsidSect="00816D66">
      <w:headerReference w:type="default" r:id="rId9"/>
      <w:footerReference w:type="even" r:id="rId10"/>
      <w:footerReference w:type="default" r:id="rId11"/>
      <w:pgSz w:w="11906" w:h="16838"/>
      <w:pgMar w:top="1560" w:right="1417" w:bottom="1560" w:left="1276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51" w:rsidRDefault="00524D51" w:rsidP="00363A4F">
      <w:pPr>
        <w:spacing w:after="0" w:line="240" w:lineRule="auto"/>
      </w:pPr>
      <w:r>
        <w:separator/>
      </w:r>
    </w:p>
  </w:endnote>
  <w:endnote w:type="continuationSeparator" w:id="0">
    <w:p w:rsidR="00524D51" w:rsidRDefault="00524D51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5B" w:rsidRDefault="00FA015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28" w:rsidRPr="004A5C2F" w:rsidRDefault="008B18BB" w:rsidP="00511307">
    <w:pPr>
      <w:pStyle w:val="Stopka"/>
      <w:rPr>
        <w:rFonts w:cs="Calibri"/>
        <w:b/>
        <w:sz w:val="18"/>
        <w:szCs w:val="18"/>
      </w:rPr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6438900" cy="1066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15B" w:rsidRPr="00D11B9A" w:rsidRDefault="00FA015B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51" w:rsidRDefault="00524D51" w:rsidP="00363A4F">
      <w:pPr>
        <w:spacing w:after="0" w:line="240" w:lineRule="auto"/>
      </w:pPr>
      <w:r>
        <w:separator/>
      </w:r>
    </w:p>
  </w:footnote>
  <w:footnote w:type="continuationSeparator" w:id="0">
    <w:p w:rsidR="00524D51" w:rsidRDefault="00524D51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BB" w:rsidRDefault="008B18BB" w:rsidP="008B18BB">
    <w:pPr>
      <w:pStyle w:val="Nagwek"/>
      <w:ind w:left="-567"/>
    </w:pPr>
    <w:r>
      <w:rPr>
        <w:noProof/>
      </w:rPr>
      <w:drawing>
        <wp:inline distT="0" distB="0" distL="0" distR="0">
          <wp:extent cx="1257300" cy="628650"/>
          <wp:effectExtent l="19050" t="0" r="0" b="0"/>
          <wp:docPr id="3" name="Obraz 2" descr="logo_fundacj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undacj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FE6">
      <w:rPr>
        <w:noProof/>
      </w:rPr>
      <w:tab/>
    </w:r>
    <w:r>
      <w:rPr>
        <w:noProof/>
      </w:rPr>
      <w:tab/>
    </w:r>
    <w:r w:rsidRPr="00997642">
      <w:rPr>
        <w:i/>
      </w:rPr>
      <w:t>Fundacja Partnerstwa i Odpowiedzialnego Ro</w:t>
    </w:r>
    <w:r>
      <w:rPr>
        <w:i/>
      </w:rPr>
      <w:t>z</w:t>
    </w:r>
    <w:r w:rsidRPr="00997642">
      <w:rPr>
        <w:i/>
      </w:rPr>
      <w:t>woju</w:t>
    </w:r>
  </w:p>
  <w:p w:rsidR="00FA015B" w:rsidRDefault="00FA01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8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23"/>
  </w:num>
  <w:num w:numId="6">
    <w:abstractNumId w:val="4"/>
  </w:num>
  <w:num w:numId="7">
    <w:abstractNumId w:val="15"/>
  </w:num>
  <w:num w:numId="8">
    <w:abstractNumId w:val="21"/>
  </w:num>
  <w:num w:numId="9">
    <w:abstractNumId w:val="7"/>
  </w:num>
  <w:num w:numId="10">
    <w:abstractNumId w:val="22"/>
  </w:num>
  <w:num w:numId="11">
    <w:abstractNumId w:val="8"/>
  </w:num>
  <w:num w:numId="12">
    <w:abstractNumId w:val="17"/>
  </w:num>
  <w:num w:numId="13">
    <w:abstractNumId w:val="13"/>
  </w:num>
  <w:num w:numId="14">
    <w:abstractNumId w:val="12"/>
  </w:num>
  <w:num w:numId="15">
    <w:abstractNumId w:val="10"/>
  </w:num>
  <w:num w:numId="16">
    <w:abstractNumId w:val="19"/>
  </w:num>
  <w:num w:numId="17">
    <w:abstractNumId w:val="16"/>
  </w:num>
  <w:num w:numId="18">
    <w:abstractNumId w:val="11"/>
  </w:num>
  <w:num w:numId="19">
    <w:abstractNumId w:val="6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A4F"/>
    <w:rsid w:val="000008BF"/>
    <w:rsid w:val="00001BFC"/>
    <w:rsid w:val="00006754"/>
    <w:rsid w:val="000077FA"/>
    <w:rsid w:val="000511B4"/>
    <w:rsid w:val="00052ADF"/>
    <w:rsid w:val="0005463F"/>
    <w:rsid w:val="00060458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6060"/>
    <w:rsid w:val="000978C9"/>
    <w:rsid w:val="000A4556"/>
    <w:rsid w:val="000A77F0"/>
    <w:rsid w:val="000C1626"/>
    <w:rsid w:val="000C2A12"/>
    <w:rsid w:val="000C7B13"/>
    <w:rsid w:val="000D0FAF"/>
    <w:rsid w:val="000D2D3E"/>
    <w:rsid w:val="000D382D"/>
    <w:rsid w:val="000E47DC"/>
    <w:rsid w:val="000E6639"/>
    <w:rsid w:val="000E7C57"/>
    <w:rsid w:val="000E7F44"/>
    <w:rsid w:val="000F10E9"/>
    <w:rsid w:val="000F1FF7"/>
    <w:rsid w:val="000F3B9D"/>
    <w:rsid w:val="000F40FA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7541E"/>
    <w:rsid w:val="00177BB8"/>
    <w:rsid w:val="00180389"/>
    <w:rsid w:val="00185499"/>
    <w:rsid w:val="00192FD7"/>
    <w:rsid w:val="001A03CE"/>
    <w:rsid w:val="001A0973"/>
    <w:rsid w:val="001A1DEF"/>
    <w:rsid w:val="001A6A5A"/>
    <w:rsid w:val="001B224D"/>
    <w:rsid w:val="001B2BDB"/>
    <w:rsid w:val="001B406A"/>
    <w:rsid w:val="001D1585"/>
    <w:rsid w:val="001D1F98"/>
    <w:rsid w:val="001D2F59"/>
    <w:rsid w:val="001E2FA4"/>
    <w:rsid w:val="001E5187"/>
    <w:rsid w:val="002027F7"/>
    <w:rsid w:val="002122A7"/>
    <w:rsid w:val="0022387D"/>
    <w:rsid w:val="00232AA2"/>
    <w:rsid w:val="0023660F"/>
    <w:rsid w:val="00240001"/>
    <w:rsid w:val="00240E27"/>
    <w:rsid w:val="002563D8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92543"/>
    <w:rsid w:val="003A1C26"/>
    <w:rsid w:val="003A712D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221A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E2144"/>
    <w:rsid w:val="004E64B8"/>
    <w:rsid w:val="004F147C"/>
    <w:rsid w:val="004F1F6E"/>
    <w:rsid w:val="00500B78"/>
    <w:rsid w:val="00511307"/>
    <w:rsid w:val="005124D5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624CE"/>
    <w:rsid w:val="00565170"/>
    <w:rsid w:val="005662BE"/>
    <w:rsid w:val="00570E5C"/>
    <w:rsid w:val="00585135"/>
    <w:rsid w:val="005A6E6D"/>
    <w:rsid w:val="005B44E7"/>
    <w:rsid w:val="005C0107"/>
    <w:rsid w:val="005C1E95"/>
    <w:rsid w:val="005C4B38"/>
    <w:rsid w:val="005D11B2"/>
    <w:rsid w:val="005D4F7B"/>
    <w:rsid w:val="005E6454"/>
    <w:rsid w:val="005F1B4A"/>
    <w:rsid w:val="00605210"/>
    <w:rsid w:val="006109F9"/>
    <w:rsid w:val="006160FE"/>
    <w:rsid w:val="00622408"/>
    <w:rsid w:val="00633D93"/>
    <w:rsid w:val="006355B6"/>
    <w:rsid w:val="00637960"/>
    <w:rsid w:val="0065145F"/>
    <w:rsid w:val="006556D7"/>
    <w:rsid w:val="00663910"/>
    <w:rsid w:val="0067143B"/>
    <w:rsid w:val="006757FE"/>
    <w:rsid w:val="0068433E"/>
    <w:rsid w:val="00684B24"/>
    <w:rsid w:val="00693176"/>
    <w:rsid w:val="00693B6F"/>
    <w:rsid w:val="006945E8"/>
    <w:rsid w:val="00694AEA"/>
    <w:rsid w:val="006A508D"/>
    <w:rsid w:val="006B39AF"/>
    <w:rsid w:val="006B4375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6CCE"/>
    <w:rsid w:val="00780492"/>
    <w:rsid w:val="00783715"/>
    <w:rsid w:val="0078588B"/>
    <w:rsid w:val="007B1E37"/>
    <w:rsid w:val="007B75AB"/>
    <w:rsid w:val="007C09F5"/>
    <w:rsid w:val="007C17D9"/>
    <w:rsid w:val="007D2179"/>
    <w:rsid w:val="007D2911"/>
    <w:rsid w:val="007D6CB2"/>
    <w:rsid w:val="007E6AA6"/>
    <w:rsid w:val="007F511B"/>
    <w:rsid w:val="00807CCC"/>
    <w:rsid w:val="00811264"/>
    <w:rsid w:val="00816D66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18BB"/>
    <w:rsid w:val="008B2012"/>
    <w:rsid w:val="008B6354"/>
    <w:rsid w:val="008C1DC6"/>
    <w:rsid w:val="008C4E1B"/>
    <w:rsid w:val="008C76F5"/>
    <w:rsid w:val="008D0587"/>
    <w:rsid w:val="008D28EF"/>
    <w:rsid w:val="008E00BF"/>
    <w:rsid w:val="008E57B5"/>
    <w:rsid w:val="008E62E3"/>
    <w:rsid w:val="008E7715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2881"/>
    <w:rsid w:val="00953C9D"/>
    <w:rsid w:val="00961D69"/>
    <w:rsid w:val="009704D7"/>
    <w:rsid w:val="00970590"/>
    <w:rsid w:val="00977440"/>
    <w:rsid w:val="00980FA2"/>
    <w:rsid w:val="00981E27"/>
    <w:rsid w:val="00983C1C"/>
    <w:rsid w:val="00985083"/>
    <w:rsid w:val="00992EF9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2BC0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48F9"/>
    <w:rsid w:val="00A510E2"/>
    <w:rsid w:val="00A52B33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58A1"/>
    <w:rsid w:val="00B07045"/>
    <w:rsid w:val="00B1013B"/>
    <w:rsid w:val="00B12FDD"/>
    <w:rsid w:val="00B152D3"/>
    <w:rsid w:val="00B16458"/>
    <w:rsid w:val="00B2033C"/>
    <w:rsid w:val="00B20B3A"/>
    <w:rsid w:val="00B20C8D"/>
    <w:rsid w:val="00B374F8"/>
    <w:rsid w:val="00B47BB4"/>
    <w:rsid w:val="00B518B5"/>
    <w:rsid w:val="00B65D31"/>
    <w:rsid w:val="00B74895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1BAE"/>
    <w:rsid w:val="00BE224A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728F"/>
    <w:rsid w:val="00C743C3"/>
    <w:rsid w:val="00C76FBB"/>
    <w:rsid w:val="00C80F66"/>
    <w:rsid w:val="00C87837"/>
    <w:rsid w:val="00C96990"/>
    <w:rsid w:val="00CB4763"/>
    <w:rsid w:val="00CB7ADA"/>
    <w:rsid w:val="00CC54B1"/>
    <w:rsid w:val="00CD177B"/>
    <w:rsid w:val="00CD55C6"/>
    <w:rsid w:val="00CD7A55"/>
    <w:rsid w:val="00D023A1"/>
    <w:rsid w:val="00D11B9A"/>
    <w:rsid w:val="00D13C67"/>
    <w:rsid w:val="00D17566"/>
    <w:rsid w:val="00D234E2"/>
    <w:rsid w:val="00D2363B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82E2C"/>
    <w:rsid w:val="00D901A9"/>
    <w:rsid w:val="00D945A9"/>
    <w:rsid w:val="00D96C7D"/>
    <w:rsid w:val="00DB177C"/>
    <w:rsid w:val="00DB5682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50B1D"/>
    <w:rsid w:val="00E54C67"/>
    <w:rsid w:val="00E55E57"/>
    <w:rsid w:val="00E642D6"/>
    <w:rsid w:val="00E64A67"/>
    <w:rsid w:val="00E75FF4"/>
    <w:rsid w:val="00E76A75"/>
    <w:rsid w:val="00E8798C"/>
    <w:rsid w:val="00E932E3"/>
    <w:rsid w:val="00E9375B"/>
    <w:rsid w:val="00EA53BC"/>
    <w:rsid w:val="00EA605B"/>
    <w:rsid w:val="00EB3469"/>
    <w:rsid w:val="00EB753A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62B"/>
    <w:rsid w:val="00F04CFF"/>
    <w:rsid w:val="00F05091"/>
    <w:rsid w:val="00F06F69"/>
    <w:rsid w:val="00F11251"/>
    <w:rsid w:val="00F11D5C"/>
    <w:rsid w:val="00F16113"/>
    <w:rsid w:val="00F23EC1"/>
    <w:rsid w:val="00F26D3B"/>
    <w:rsid w:val="00F30967"/>
    <w:rsid w:val="00F32E53"/>
    <w:rsid w:val="00F34585"/>
    <w:rsid w:val="00F37497"/>
    <w:rsid w:val="00F37E5B"/>
    <w:rsid w:val="00F45999"/>
    <w:rsid w:val="00F46574"/>
    <w:rsid w:val="00F66115"/>
    <w:rsid w:val="00F85D91"/>
    <w:rsid w:val="00F860DE"/>
    <w:rsid w:val="00FA015B"/>
    <w:rsid w:val="00FA3BAE"/>
    <w:rsid w:val="00FA4E06"/>
    <w:rsid w:val="00FB11C8"/>
    <w:rsid w:val="00FB5F40"/>
    <w:rsid w:val="00FC4A61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uiPriority w:val="99"/>
    <w:unhideWhenUsed/>
    <w:qFormat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uiPriority w:val="99"/>
    <w:rsid w:val="00E11D82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uiPriority w:val="99"/>
    <w:unhideWhenUsed/>
    <w:qFormat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uiPriority w:val="99"/>
    <w:rsid w:val="00E11D82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CCE33-4A20-4D07-80BD-0B05587F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fns</cp:lastModifiedBy>
  <cp:revision>3</cp:revision>
  <cp:lastPrinted>2016-07-11T11:55:00Z</cp:lastPrinted>
  <dcterms:created xsi:type="dcterms:W3CDTF">2017-12-27T13:44:00Z</dcterms:created>
  <dcterms:modified xsi:type="dcterms:W3CDTF">2017-12-29T09:31:00Z</dcterms:modified>
</cp:coreProperties>
</file>